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0910" w14:textId="ebc0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Индербор кенті әкіміне барлық кандидаттар үшін үгіттік баспа материалдарын орналастыру үшін орын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әкімдігінің 2015 жылғы 16 қаңтардағы № 10 шешімі. Атырау облысының Әділет департаментінде 2015 жылғы 22 қаңтарда № 3095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және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 негізінде, Индер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аудандық аумақтық сайлау комиссиясымен (келісім бойынша) бірлесіп, Индербор кенті әкіміне барлық кандидаттар үшін үгіттік баспа материалдарын орналастыру үшін орын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Индербор кенті әкімі үгіттік баспа материалдарын орналастыру үшін орынды стендпен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 аппаратының басшысы Д.Д. Шамұратовқа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мемлекеттік тіркелген күнінен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Индер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сайлау комиссиясының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Құнас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қаңтар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2015 жылғы 16 қаңтардағы № 10 қаулысына 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Индербор кенті әкіміне барлық кандидаттар үшін үгіттік баспа материалдарын орналастыру үшін орын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859"/>
        <w:gridCol w:w="10102"/>
      </w:tblGrid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Орналасатын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Денсаулық сақтау басқармасының "Индер аудандық орталық ауруханасы" шаруашылық жүргізу құқығындағы коммуналдық мемлекеттік кәсіпорнының ғимаратының алдындағы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