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832ea2" w14:textId="c832ea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Тасшағыл ауылдық округі "Тасшағыл" өндірістік кооперативіне қарасты "Өтебай" қыстағына шектеу іс-шараларын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Қызылқоға ауданы Тасшағыл ауылдық округі әкімінің 2015 жылғы 04 мамырдағы № 11 шешімі. Атырау облысының Әділет департаментінде 2015 жылғы 21 мамырда № 3210 болып тіркелді. Күші жойылды - Атырау облысы Қызылқоға ауданы Тасшағыл ауылдық округі әкімінің 2015 жылғы 8 маусымдағы № 16 шешімімен</w:t>
      </w:r>
    </w:p>
    <w:p>
      <w:pPr>
        <w:spacing w:after="0"/>
        <w:ind w:left="0"/>
        <w:jc w:val="left"/>
      </w:pPr>
      <w:r>
        <w:rPr>
          <w:rFonts w:ascii="Times New Roman"/>
          <w:b w:val="false"/>
          <w:i w:val="false"/>
          <w:color w:val="ff0000"/>
          <w:sz w:val="28"/>
        </w:rPr>
        <w:t xml:space="preserve">      Ескерту. Күші жойылды - Атырау облысы Қызылқоға ауданы Тасшағыл ауылдық округі әкімінің 08.06.2015 № </w:t>
      </w:r>
      <w:r>
        <w:rPr>
          <w:rFonts w:ascii="Times New Roman"/>
          <w:b w:val="false"/>
          <w:i w:val="false"/>
          <w:color w:val="ff0000"/>
          <w:sz w:val="28"/>
        </w:rPr>
        <w:t>16</w:t>
      </w:r>
      <w:r>
        <w:rPr>
          <w:rFonts w:ascii="Times New Roman"/>
          <w:b w:val="false"/>
          <w:i w:val="false"/>
          <w:color w:val="ff0000"/>
          <w:sz w:val="28"/>
        </w:rPr>
        <w:t xml:space="preserve"> шешімімен.</w:t>
      </w:r>
      <w:r>
        <w:br/>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35 бабына</w:t>
      </w:r>
      <w:r>
        <w:rPr>
          <w:rFonts w:ascii="Times New Roman"/>
          <w:b w:val="false"/>
          <w:i w:val="false"/>
          <w:color w:val="000000"/>
          <w:sz w:val="28"/>
        </w:rPr>
        <w:t xml:space="preserve">, "Ветеринария туралы" Қазақстан Республикасының 2002 жылғы 10 шілдедегі Заңының </w:t>
      </w:r>
      <w:r>
        <w:rPr>
          <w:rFonts w:ascii="Times New Roman"/>
          <w:b w:val="false"/>
          <w:i w:val="false"/>
          <w:color w:val="000000"/>
          <w:sz w:val="28"/>
        </w:rPr>
        <w:t>10-1 бабының</w:t>
      </w:r>
      <w:r>
        <w:rPr>
          <w:rFonts w:ascii="Times New Roman"/>
          <w:b w:val="false"/>
          <w:i w:val="false"/>
          <w:color w:val="000000"/>
          <w:sz w:val="28"/>
        </w:rPr>
        <w:t>, "Қазақстан Республикасы Ауыл шаруашылығы министрлігі Ветеринариялық бақылау және қадағалау комитетінің Қызылқоға аудандық аумақтық инспекциясы" мемлекеттік мекемесінің бас мемлекеттік ветеринариялық-санитарлық инспекторының 2015 жылғы 8 сәуірдегі № 73 ұсынысына сәйкес, ауылдық округ әкімі ШЕШІМ ҚАБЫЛДАДЫ:</w:t>
      </w:r>
      <w:r>
        <w:br/>
      </w:r>
      <w:r>
        <w:rPr>
          <w:rFonts w:ascii="Times New Roman"/>
          <w:b w:val="false"/>
          <w:i w:val="false"/>
          <w:color w:val="000000"/>
          <w:sz w:val="28"/>
        </w:rPr>
        <w:t>
      </w:t>
      </w:r>
      <w:r>
        <w:rPr>
          <w:rFonts w:ascii="Times New Roman"/>
          <w:b w:val="false"/>
          <w:i w:val="false"/>
          <w:color w:val="000000"/>
          <w:sz w:val="28"/>
        </w:rPr>
        <w:t xml:space="preserve"> Тасшағыл ауылдық округінің "Тасшағыл" өндірістік кооперативіне қарасты "Өтебай" қыстағындағы ұсақ мүйізді малдар арасында бруцеллез ауруының шағуына байланысты шектеу іс-шаралары белгіленсін.</w:t>
      </w:r>
      <w:r>
        <w:br/>
      </w:r>
      <w:r>
        <w:rPr>
          <w:rFonts w:ascii="Times New Roman"/>
          <w:b w:val="false"/>
          <w:i w:val="false"/>
          <w:color w:val="000000"/>
          <w:sz w:val="28"/>
        </w:rPr>
        <w:t>
      </w:t>
      </w:r>
      <w:r>
        <w:rPr>
          <w:rFonts w:ascii="Times New Roman"/>
          <w:b w:val="false"/>
          <w:i w:val="false"/>
          <w:color w:val="000000"/>
          <w:sz w:val="28"/>
        </w:rPr>
        <w:t xml:space="preserve"> Атырау облысы Денсаулық сақтау басқармасының "Қызылқоға аудандық орталық ауруханасы" шаруашылық жүргізу құқығындағы коммуналдық мемлекеттік кәсіпорнына (келісім бойынша), "Қазақстан Республикасы Ұлттық экономика министрлігі Тұтынушылардың құқықтарын қорғау комитетінің Атырау облысы тұтынушылардың құқықтарын қорғау департаментінің Қызылқоға аудандық тұтынушылардың құқықтарын қорғау басқармасы" республикалық мемлекеттік мекемесіне (келісім бойынша) осы шешімнен туындайтын қажетті шараларды алу ұсынылсын.</w:t>
      </w:r>
      <w:r>
        <w:br/>
      </w:r>
      <w:r>
        <w:rPr>
          <w:rFonts w:ascii="Times New Roman"/>
          <w:b w:val="false"/>
          <w:i w:val="false"/>
          <w:color w:val="000000"/>
          <w:sz w:val="28"/>
        </w:rPr>
        <w:t>
      </w:t>
      </w:r>
      <w:r>
        <w:rPr>
          <w:rFonts w:ascii="Times New Roman"/>
          <w:b w:val="false"/>
          <w:i w:val="false"/>
          <w:color w:val="000000"/>
          <w:sz w:val="28"/>
        </w:rPr>
        <w:t xml:space="preserve"> Осы шешімнің орындалуын бақылауды өзіме қалдырамын.</w:t>
      </w:r>
      <w:r>
        <w:br/>
      </w:r>
      <w:r>
        <w:rPr>
          <w:rFonts w:ascii="Times New Roman"/>
          <w:b w:val="false"/>
          <w:i w:val="false"/>
          <w:color w:val="000000"/>
          <w:sz w:val="28"/>
        </w:rPr>
        <w:t>
      </w:t>
      </w:r>
      <w:r>
        <w:rPr>
          <w:rFonts w:ascii="Times New Roman"/>
          <w:b w:val="false"/>
          <w:i w:val="false"/>
          <w:color w:val="000000"/>
          <w:sz w:val="28"/>
        </w:rPr>
        <w:t xml:space="preserve">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7"/>
        <w:gridCol w:w="4203"/>
      </w:tblGrid>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Тасшағыл ауылдық округінің әкімі</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Қуанишов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"КЕЛІСІЛДІ"</w:t>
            </w:r>
            <w:r>
              <w:br/>
            </w:r>
            <w:r>
              <w:rPr>
                <w:rFonts w:ascii="Times New Roman"/>
                <w:b w:val="false"/>
                <w:i/>
                <w:color w:val="000000"/>
                <w:sz w:val="20"/>
              </w:rPr>
              <w:t>Атырау облысы Денсаулық сақтау</w:t>
            </w:r>
            <w:r>
              <w:br/>
            </w:r>
            <w:r>
              <w:rPr>
                <w:rFonts w:ascii="Times New Roman"/>
                <w:b w:val="false"/>
                <w:i/>
                <w:color w:val="000000"/>
                <w:sz w:val="20"/>
              </w:rPr>
              <w:t>басқармасының "Қызылқоға аудандық</w:t>
            </w:r>
            <w:r>
              <w:br/>
            </w:r>
            <w:r>
              <w:rPr>
                <w:rFonts w:ascii="Times New Roman"/>
                <w:b w:val="false"/>
                <w:i/>
                <w:color w:val="000000"/>
                <w:sz w:val="20"/>
              </w:rPr>
              <w:t>орталық ауруханасы" шаруашылық</w:t>
            </w:r>
            <w:r>
              <w:br/>
            </w:r>
            <w:r>
              <w:rPr>
                <w:rFonts w:ascii="Times New Roman"/>
                <w:b w:val="false"/>
                <w:i/>
                <w:color w:val="000000"/>
                <w:sz w:val="20"/>
              </w:rPr>
              <w:t>жүргізу құқығындағы коммуналдық</w:t>
            </w:r>
            <w:r>
              <w:br/>
            </w:r>
            <w:r>
              <w:rPr>
                <w:rFonts w:ascii="Times New Roman"/>
                <w:b w:val="false"/>
                <w:i/>
                <w:color w:val="000000"/>
                <w:sz w:val="20"/>
              </w:rPr>
              <w:t>мемлекеттік кәсіпорнының бас дәрігері</w:t>
            </w:r>
            <w:r>
              <w:br/>
            </w:r>
            <w:r>
              <w:rPr>
                <w:rFonts w:ascii="Times New Roman"/>
                <w:b w:val="false"/>
                <w:i/>
                <w:color w:val="000000"/>
                <w:sz w:val="20"/>
              </w:rPr>
              <w:t>30 сәуір 2015 жыл</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Тайшыбай</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"Қазақстан Республикасы Ұлттық</w:t>
            </w:r>
            <w:r>
              <w:br/>
            </w:r>
            <w:r>
              <w:rPr>
                <w:rFonts w:ascii="Times New Roman"/>
                <w:b w:val="false"/>
                <w:i/>
                <w:color w:val="000000"/>
                <w:sz w:val="20"/>
              </w:rPr>
              <w:t>экономика министрлігі</w:t>
            </w:r>
            <w:r>
              <w:br/>
            </w:r>
            <w:r>
              <w:rPr>
                <w:rFonts w:ascii="Times New Roman"/>
                <w:b w:val="false"/>
                <w:i/>
                <w:color w:val="000000"/>
                <w:sz w:val="20"/>
              </w:rPr>
              <w:t>Тұтынушылардың құқықтарын</w:t>
            </w:r>
            <w:r>
              <w:br/>
            </w:r>
            <w:r>
              <w:rPr>
                <w:rFonts w:ascii="Times New Roman"/>
                <w:b w:val="false"/>
                <w:i/>
                <w:color w:val="000000"/>
                <w:sz w:val="20"/>
              </w:rPr>
              <w:t>қорғау комитетінің Атырау облысы</w:t>
            </w:r>
            <w:r>
              <w:br/>
            </w:r>
            <w:r>
              <w:rPr>
                <w:rFonts w:ascii="Times New Roman"/>
                <w:b w:val="false"/>
                <w:i/>
                <w:color w:val="000000"/>
                <w:sz w:val="20"/>
              </w:rPr>
              <w:t>тұтынушылардың құқықтарын</w:t>
            </w:r>
            <w:r>
              <w:br/>
            </w:r>
            <w:r>
              <w:rPr>
                <w:rFonts w:ascii="Times New Roman"/>
                <w:b w:val="false"/>
                <w:i/>
                <w:color w:val="000000"/>
                <w:sz w:val="20"/>
              </w:rPr>
              <w:t>қорғау департаментінің Қызылқоға</w:t>
            </w:r>
            <w:r>
              <w:br/>
            </w:r>
            <w:r>
              <w:rPr>
                <w:rFonts w:ascii="Times New Roman"/>
                <w:b w:val="false"/>
                <w:i/>
                <w:color w:val="000000"/>
                <w:sz w:val="20"/>
              </w:rPr>
              <w:t>аудандық тұтынушылардың</w:t>
            </w:r>
            <w:r>
              <w:br/>
            </w:r>
            <w:r>
              <w:rPr>
                <w:rFonts w:ascii="Times New Roman"/>
                <w:b w:val="false"/>
                <w:i/>
                <w:color w:val="000000"/>
                <w:sz w:val="20"/>
              </w:rPr>
              <w:t>құқықтарын қорғау басқармасы"</w:t>
            </w:r>
            <w:r>
              <w:br/>
            </w:r>
            <w:r>
              <w:rPr>
                <w:rFonts w:ascii="Times New Roman"/>
                <w:b w:val="false"/>
                <w:i/>
                <w:color w:val="000000"/>
                <w:sz w:val="20"/>
              </w:rPr>
              <w:t>республикалық мекемесінің</w:t>
            </w:r>
            <w:r>
              <w:br/>
            </w:r>
            <w:r>
              <w:rPr>
                <w:rFonts w:ascii="Times New Roman"/>
                <w:b w:val="false"/>
                <w:i/>
                <w:color w:val="000000"/>
                <w:sz w:val="20"/>
              </w:rPr>
              <w:t>басшысы</w:t>
            </w:r>
            <w:r>
              <w:br/>
            </w:r>
            <w:r>
              <w:rPr>
                <w:rFonts w:ascii="Times New Roman"/>
                <w:b w:val="false"/>
                <w:i/>
                <w:color w:val="000000"/>
                <w:sz w:val="20"/>
              </w:rPr>
              <w:t>30 сәуір 2015 жыл</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Аймуратова</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