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2433" w14:textId="88e2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мәслихатының 2015 жылғы 21 желтоқсандағы № XXXVI-4 шешімі. Атырау облысының Әділет департаментінде 2016 жылғы 12 қаңтарда № 3429 болып тіркелді. Күші жойылды - Атырау облысы Қызылқоға аудандық мәслихатының 2017 жылғы 31 мамырдағы № VII-3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31.05.2017 № </w:t>
      </w:r>
      <w:r>
        <w:rPr>
          <w:rFonts w:ascii="Times New Roman"/>
          <w:b w:val="false"/>
          <w:i w:val="false"/>
          <w:color w:val="ff0000"/>
          <w:sz w:val="28"/>
        </w:rPr>
        <w:t>VII-3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2013 жылғы 26 тамыздағы № ХVII-3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2778 рет санымен тіркелген, 2013 жылы 3 қазанда "Қызылқоға"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шешімінің орындалуын бақылау аудандық мәслихаттың халықты әлеуметтік қорғау, денсаулық сақтау, білім, мәдениет және жастар ісі жөніндегі тұрақты комиссиясының төрағасына (А. Аққайнанов)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 ХХХVІ-4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 ХХХVІ-4 шешімімен бекітілген</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2-3тармағына</w:t>
      </w:r>
      <w:r>
        <w:rPr>
          <w:rFonts w:ascii="Times New Roman"/>
          <w:b w:val="false"/>
          <w:i w:val="false"/>
          <w:color w:val="000000"/>
          <w:sz w:val="28"/>
        </w:rPr>
        <w:t xml:space="preserve">, "Нормативтік құқықтық актілер туралы"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7"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әлеуметтік жұмыс жөніндегі консультанттар – шартты ақшалай көмек алу үшін жұмыспен қамту, әлеуметтік бағдарламалар және азаматтық хал актілерін тіркеу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әлеуметтік бағдарламалар және азаматтық хал актілерін тіркеу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p>
    <w:bookmarkEnd w:id="11"/>
    <w:bookmarkStart w:name="z19" w:id="12"/>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20" w:id="13"/>
    <w:p>
      <w:pPr>
        <w:spacing w:after="0"/>
        <w:ind w:left="0"/>
        <w:jc w:val="both"/>
      </w:pPr>
      <w:r>
        <w:rPr>
          <w:rFonts w:ascii="Times New Roman"/>
          <w:b w:val="false"/>
          <w:i w:val="false"/>
          <w:color w:val="000000"/>
          <w:sz w:val="28"/>
        </w:rPr>
        <w:t>
      5) жүгінген күні – барлық қажетті құжаттармен уәкілетті органға немесе ауылдық округ әкіміне шартты ақшалай көмек тағайындауға өтініш берілген ай;</w:t>
      </w:r>
    </w:p>
    <w:bookmarkEnd w:id="13"/>
    <w:bookmarkStart w:name="z21" w:id="14"/>
    <w:p>
      <w:pPr>
        <w:spacing w:after="0"/>
        <w:ind w:left="0"/>
        <w:jc w:val="both"/>
      </w:pPr>
      <w:r>
        <w:rPr>
          <w:rFonts w:ascii="Times New Roman"/>
          <w:b w:val="false"/>
          <w:i w:val="false"/>
          <w:color w:val="000000"/>
          <w:sz w:val="28"/>
        </w:rPr>
        <w:t>
      6) мереке күндері – Қазақстан Республикасының ұлттық және мемлекеттік мереке күндері;</w:t>
      </w:r>
    </w:p>
    <w:bookmarkEnd w:id="14"/>
    <w:bookmarkStart w:name="z22" w:id="15"/>
    <w:p>
      <w:pPr>
        <w:spacing w:after="0"/>
        <w:ind w:left="0"/>
        <w:jc w:val="both"/>
      </w:pPr>
      <w:r>
        <w:rPr>
          <w:rFonts w:ascii="Times New Roman"/>
          <w:b w:val="false"/>
          <w:i w:val="false"/>
          <w:color w:val="000000"/>
          <w:sz w:val="28"/>
        </w:rPr>
        <w:t>
      7)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p>
    <w:bookmarkEnd w:id="15"/>
    <w:bookmarkStart w:name="z23" w:id="16"/>
    <w:p>
      <w:pPr>
        <w:spacing w:after="0"/>
        <w:ind w:left="0"/>
        <w:jc w:val="both"/>
      </w:pPr>
      <w:r>
        <w:rPr>
          <w:rFonts w:ascii="Times New Roman"/>
          <w:b w:val="false"/>
          <w:i w:val="false"/>
          <w:color w:val="000000"/>
          <w:sz w:val="28"/>
        </w:rPr>
        <w:t>
      8) отбасының белсенділігін арттырудың әлеуметтік келісім шарты (бұдан әрі – әлеуметтік келісім шарт)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16"/>
    <w:bookmarkStart w:name="z24" w:id="17"/>
    <w:p>
      <w:pPr>
        <w:spacing w:after="0"/>
        <w:ind w:left="0"/>
        <w:jc w:val="both"/>
      </w:pPr>
      <w:r>
        <w:rPr>
          <w:rFonts w:ascii="Times New Roman"/>
          <w:b w:val="false"/>
          <w:i w:val="false"/>
          <w:color w:val="000000"/>
          <w:sz w:val="28"/>
        </w:rPr>
        <w:t xml:space="preserve">
      9)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bookmarkEnd w:id="17"/>
    <w:bookmarkStart w:name="z25" w:id="18"/>
    <w:p>
      <w:pPr>
        <w:spacing w:after="0"/>
        <w:ind w:left="0"/>
        <w:jc w:val="both"/>
      </w:pPr>
      <w:r>
        <w:rPr>
          <w:rFonts w:ascii="Times New Roman"/>
          <w:b w:val="false"/>
          <w:i w:val="false"/>
          <w:color w:val="000000"/>
          <w:sz w:val="28"/>
        </w:rPr>
        <w:t>
      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bookmarkEnd w:id="18"/>
    <w:bookmarkStart w:name="z26" w:id="19"/>
    <w:p>
      <w:pPr>
        <w:spacing w:after="0"/>
        <w:ind w:left="0"/>
        <w:jc w:val="both"/>
      </w:pPr>
      <w:r>
        <w:rPr>
          <w:rFonts w:ascii="Times New Roman"/>
          <w:b w:val="false"/>
          <w:i w:val="false"/>
          <w:color w:val="000000"/>
          <w:sz w:val="28"/>
        </w:rPr>
        <w:t>
      11) отбасының (азаматтың) жан басына шаққандағы орташа табысы-отбасының жиынтық табысының айына отбасының әрбір мүшесіне келетін үлесі;</w:t>
      </w:r>
    </w:p>
    <w:bookmarkEnd w:id="19"/>
    <w:bookmarkStart w:name="z27" w:id="20"/>
    <w:p>
      <w:pPr>
        <w:spacing w:after="0"/>
        <w:ind w:left="0"/>
        <w:jc w:val="both"/>
      </w:pPr>
      <w:r>
        <w:rPr>
          <w:rFonts w:ascii="Times New Roman"/>
          <w:b w:val="false"/>
          <w:i w:val="false"/>
          <w:color w:val="000000"/>
          <w:sz w:val="28"/>
        </w:rPr>
        <w:t>
      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bookmarkEnd w:id="20"/>
    <w:bookmarkStart w:name="z28" w:id="21"/>
    <w:p>
      <w:pPr>
        <w:spacing w:after="0"/>
        <w:ind w:left="0"/>
        <w:jc w:val="both"/>
      </w:pPr>
      <w:r>
        <w:rPr>
          <w:rFonts w:ascii="Times New Roman"/>
          <w:b w:val="false"/>
          <w:i w:val="false"/>
          <w:color w:val="000000"/>
          <w:sz w:val="28"/>
        </w:rPr>
        <w:t>
      13) өтініш беруші – "Өрлеу" жобасына қатысу үшін өз атынан және отбасы атынан өтініш білдірген адам;</w:t>
      </w:r>
    </w:p>
    <w:bookmarkEnd w:id="21"/>
    <w:bookmarkStart w:name="z29" w:id="22"/>
    <w:p>
      <w:pPr>
        <w:spacing w:after="0"/>
        <w:ind w:left="0"/>
        <w:jc w:val="both"/>
      </w:pPr>
      <w:r>
        <w:rPr>
          <w:rFonts w:ascii="Times New Roman"/>
          <w:b w:val="false"/>
          <w:i w:val="false"/>
          <w:color w:val="000000"/>
          <w:sz w:val="28"/>
        </w:rPr>
        <w:t>
      14) өмірлік қиын жағдай - азаматтың тыныс-тіршілігін объективті түрде бұзатын, ол оны өз бетінше еңсере алмайтын ахуал;</w:t>
      </w:r>
    </w:p>
    <w:bookmarkEnd w:id="22"/>
    <w:bookmarkStart w:name="z30" w:id="23"/>
    <w:p>
      <w:pPr>
        <w:spacing w:after="0"/>
        <w:ind w:left="0"/>
        <w:jc w:val="both"/>
      </w:pPr>
      <w:r>
        <w:rPr>
          <w:rFonts w:ascii="Times New Roman"/>
          <w:b w:val="false"/>
          <w:i w:val="false"/>
          <w:color w:val="000000"/>
          <w:sz w:val="28"/>
        </w:rPr>
        <w:t>
      15)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23"/>
    <w:bookmarkStart w:name="z31" w:id="24"/>
    <w:p>
      <w:pPr>
        <w:spacing w:after="0"/>
        <w:ind w:left="0"/>
        <w:jc w:val="both"/>
      </w:pPr>
      <w:r>
        <w:rPr>
          <w:rFonts w:ascii="Times New Roman"/>
          <w:b w:val="false"/>
          <w:i w:val="false"/>
          <w:color w:val="000000"/>
          <w:sz w:val="28"/>
        </w:rPr>
        <w:t>
      16)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bookmarkEnd w:id="24"/>
    <w:bookmarkStart w:name="z32" w:id="25"/>
    <w:p>
      <w:pPr>
        <w:spacing w:after="0"/>
        <w:ind w:left="0"/>
        <w:jc w:val="both"/>
      </w:pPr>
      <w:r>
        <w:rPr>
          <w:rFonts w:ascii="Times New Roman"/>
          <w:b w:val="false"/>
          <w:i w:val="false"/>
          <w:color w:val="000000"/>
          <w:sz w:val="28"/>
        </w:rPr>
        <w:t>
      17) үміткер – "Өрлеу" жобасына қатысу үшін өз атынан және отбасы атынан жүгінген адам;</w:t>
      </w:r>
    </w:p>
    <w:bookmarkEnd w:id="25"/>
    <w:bookmarkStart w:name="z33" w:id="26"/>
    <w:p>
      <w:pPr>
        <w:spacing w:after="0"/>
        <w:ind w:left="0"/>
        <w:jc w:val="both"/>
      </w:pPr>
      <w:r>
        <w:rPr>
          <w:rFonts w:ascii="Times New Roman"/>
          <w:b w:val="false"/>
          <w:i w:val="false"/>
          <w:color w:val="000000"/>
          <w:sz w:val="28"/>
        </w:rPr>
        <w:t>
      18)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6"/>
    <w:bookmarkStart w:name="z34" w:id="27"/>
    <w:p>
      <w:pPr>
        <w:spacing w:after="0"/>
        <w:ind w:left="0"/>
        <w:jc w:val="both"/>
      </w:pPr>
      <w:r>
        <w:rPr>
          <w:rFonts w:ascii="Times New Roman"/>
          <w:b w:val="false"/>
          <w:i w:val="false"/>
          <w:color w:val="000000"/>
          <w:sz w:val="28"/>
        </w:rPr>
        <w:t>
      19) шартты ақшалай көмек (бұдан әрі – ШАК) – отбасының белсенділігін арттырудың әлеуметтік келісім шартының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bookmarkEnd w:id="27"/>
    <w:bookmarkStart w:name="z35" w:id="28"/>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End w:id="28"/>
    <w:bookmarkStart w:name="z36" w:id="2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9"/>
    <w:bookmarkStart w:name="z37" w:id="3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 бабында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30"/>
    <w:bookmarkStart w:name="z38" w:id="3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31"/>
    <w:bookmarkStart w:name="z39" w:id="32"/>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32"/>
    <w:bookmarkStart w:name="z40" w:id="3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3"/>
    <w:bookmarkStart w:name="z41" w:id="34"/>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мыналар:</w:t>
      </w:r>
    </w:p>
    <w:bookmarkEnd w:id="34"/>
    <w:bookmarkStart w:name="z42" w:id="3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5"/>
    <w:bookmarkStart w:name="z43" w:id="3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6"/>
    <w:bookmarkStart w:name="z44" w:id="37"/>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37"/>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7-1. Туберкулездің әртүрлі түрімен ауыратын науқастарға отбасы табыстары есепке алынбай ай сайынғы әлеуметтік көмек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тармағымен толықтырылды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8. ШАК өмірлік қиын жағдай туындаған кезде, отбасының (адамның) жан басына шаққандағы табысы ең төменгі күнкөріс деңгейінің 60 пайызынан төмен, отбасының еңбекке қабілетті мүшелерінің (адамның)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 шартымен әлеуметтік келісім шартқа отырған тұлғаларға (отбасыларға) ұсынылады.</w:t>
      </w:r>
    </w:p>
    <w:bookmarkEnd w:id="38"/>
    <w:bookmarkStart w:name="z47" w:id="39"/>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p>
    <w:bookmarkEnd w:id="39"/>
    <w:bookmarkStart w:name="z48" w:id="40"/>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әлеуметтік келісім шарт негізіндегі шартты ақшалай көмектен басқа, арнайы комиссия айқындайды және оны әлеуметтік көмек көрсету қажеттілігі туралы қорытындыда көрсетеді.</w:t>
      </w:r>
    </w:p>
    <w:bookmarkEnd w:id="40"/>
    <w:bookmarkStart w:name="z49" w:id="41"/>
    <w:p>
      <w:pPr>
        <w:spacing w:after="0"/>
        <w:ind w:left="0"/>
        <w:jc w:val="both"/>
      </w:pPr>
      <w:r>
        <w:rPr>
          <w:rFonts w:ascii="Times New Roman"/>
          <w:b w:val="false"/>
          <w:i w:val="false"/>
          <w:color w:val="000000"/>
          <w:sz w:val="28"/>
        </w:rPr>
        <w:t>
      11. Отбасының әрбір мүшесіне (адамға) арналған әлеуметтік келісім шарт негізіндегі шартты ақшалай көмек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p>
    <w:bookmarkEnd w:id="41"/>
    <w:bookmarkStart w:name="z50" w:id="42"/>
    <w:p>
      <w:pPr>
        <w:spacing w:after="0"/>
        <w:ind w:left="0"/>
        <w:jc w:val="both"/>
      </w:pPr>
      <w:r>
        <w:rPr>
          <w:rFonts w:ascii="Times New Roman"/>
          <w:b w:val="false"/>
          <w:i w:val="false"/>
          <w:color w:val="000000"/>
          <w:sz w:val="28"/>
        </w:rPr>
        <w:t>
      Бұл ретте, мемлекеттік атаулы әлеуметтік көмек алушылар үшін облыста белгіленген кедейшілік деңгейімен ең төменгі күнкөріс деңгейінің 60 пайызы арасындағы айырма ретінде айқындалады.</w:t>
      </w:r>
    </w:p>
    <w:bookmarkEnd w:id="42"/>
    <w:bookmarkStart w:name="z51" w:id="43"/>
    <w:p>
      <w:pPr>
        <w:spacing w:after="0"/>
        <w:ind w:left="0"/>
        <w:jc w:val="both"/>
      </w:pPr>
      <w:r>
        <w:rPr>
          <w:rFonts w:ascii="Times New Roman"/>
          <w:b w:val="false"/>
          <w:i w:val="false"/>
          <w:color w:val="000000"/>
          <w:sz w:val="28"/>
        </w:rPr>
        <w:t>
      12. Әлеуметтік келісім шарт негізінде ШАК алуға үміткердің жан басына шаққандағы орташа табысы, мемлекеттік атаулы әлеуметтік көмек алушыларды қоспағанда, өтініш берген айының алдындағы 3 айда алынған жиынтық табысын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43"/>
    <w:bookmarkStart w:name="z52" w:id="44"/>
    <w:p>
      <w:pPr>
        <w:spacing w:after="0"/>
        <w:ind w:left="0"/>
        <w:jc w:val="both"/>
      </w:pPr>
      <w:r>
        <w:rPr>
          <w:rFonts w:ascii="Times New Roman"/>
          <w:b w:val="false"/>
          <w:i w:val="false"/>
          <w:color w:val="000000"/>
          <w:sz w:val="28"/>
        </w:rPr>
        <w:t>
      13. ШАК мөлшері отбасы құрамы өзгерген, сонымен қатар, отбасының белсенділігін арттырудың әлеуметтік келісімшартын жасасу кезіндегі табыстарын есепке ала отырып, мемлекеттік атаулы әлеуметтік көмекті тоқтатқан жағдайларда, көрсетілген мән-жайлар орын алған сәттен бастап қайта есептеледі, бірақ, оны тағайындаған сәттен бұрын емес.</w:t>
      </w:r>
    </w:p>
    <w:bookmarkEnd w:id="44"/>
    <w:bookmarkStart w:name="z53" w:id="45"/>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45"/>
    <w:bookmarkStart w:name="z54" w:id="46"/>
    <w:p>
      <w:pPr>
        <w:spacing w:after="0"/>
        <w:ind w:left="0"/>
        <w:jc w:val="both"/>
      </w:pPr>
      <w:r>
        <w:rPr>
          <w:rFonts w:ascii="Times New Roman"/>
          <w:b w:val="false"/>
          <w:i w:val="false"/>
          <w:color w:val="000000"/>
          <w:sz w:val="28"/>
        </w:rPr>
        <w:t>
      Әлеуметтік келісімшарт негізіндегі ШАК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46"/>
    <w:bookmarkStart w:name="z55" w:id="47"/>
    <w:p>
      <w:pPr>
        <w:spacing w:after="0"/>
        <w:ind w:left="0"/>
        <w:jc w:val="left"/>
      </w:pPr>
      <w:r>
        <w:rPr>
          <w:rFonts w:ascii="Times New Roman"/>
          <w:b/>
          <w:i w:val="false"/>
          <w:color w:val="000000"/>
        </w:rPr>
        <w:t xml:space="preserve"> 3. Әлеуметтік көмекті көрсету тәртібі</w:t>
      </w:r>
    </w:p>
    <w:bookmarkEnd w:id="47"/>
    <w:bookmarkStart w:name="z56" w:id="48"/>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8"/>
    <w:bookmarkStart w:name="z57" w:id="49"/>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немесеауылдық округтің әкіміне өтінішке қоса мынадай құжаттарды:</w:t>
      </w:r>
    </w:p>
    <w:bookmarkEnd w:id="49"/>
    <w:bookmarkStart w:name="z58" w:id="50"/>
    <w:p>
      <w:pPr>
        <w:spacing w:after="0"/>
        <w:ind w:left="0"/>
        <w:jc w:val="both"/>
      </w:pPr>
      <w:r>
        <w:rPr>
          <w:rFonts w:ascii="Times New Roman"/>
          <w:b w:val="false"/>
          <w:i w:val="false"/>
          <w:color w:val="000000"/>
          <w:sz w:val="28"/>
        </w:rPr>
        <w:t>
      1) жеке басын куәландыратын құжатты;</w:t>
      </w:r>
    </w:p>
    <w:bookmarkEnd w:id="50"/>
    <w:bookmarkStart w:name="z59" w:id="51"/>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1"/>
    <w:bookmarkStart w:name="z60" w:id="52"/>
    <w:p>
      <w:pPr>
        <w:spacing w:after="0"/>
        <w:ind w:left="0"/>
        <w:jc w:val="both"/>
      </w:pPr>
      <w:r>
        <w:rPr>
          <w:rFonts w:ascii="Times New Roman"/>
          <w:b w:val="false"/>
          <w:i w:val="false"/>
          <w:color w:val="000000"/>
          <w:sz w:val="28"/>
        </w:rPr>
        <w:t>
      3) осы Қағидалардың 4-қосымшасына сәйкес нысан бойынша отбасы құрамы туралы мәліметтер;</w:t>
      </w:r>
    </w:p>
    <w:bookmarkEnd w:id="52"/>
    <w:bookmarkStart w:name="z61" w:id="53"/>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3"/>
    <w:bookmarkStart w:name="z62" w:id="54"/>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w:t>
      </w:r>
    </w:p>
    <w:bookmarkEnd w:id="54"/>
    <w:bookmarkStart w:name="z63" w:id="55"/>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5"/>
    <w:bookmarkStart w:name="z64" w:id="56"/>
    <w:p>
      <w:pPr>
        <w:spacing w:after="0"/>
        <w:ind w:left="0"/>
        <w:jc w:val="both"/>
      </w:pPr>
      <w:r>
        <w:rPr>
          <w:rFonts w:ascii="Times New Roman"/>
          <w:b w:val="false"/>
          <w:i w:val="false"/>
          <w:color w:val="000000"/>
          <w:sz w:val="28"/>
        </w:rPr>
        <w:t>
      17. Үміткер ШАК алу үшін жеке өзінің немесе отбасының атынан тұрғылықты жері бойынша уәкілетті органға немесе ол болмаған жағдайда ауылдық округ әкіміне жүгінеді.</w:t>
      </w:r>
    </w:p>
    <w:bookmarkEnd w:id="56"/>
    <w:bookmarkStart w:name="z65" w:id="57"/>
    <w:p>
      <w:pPr>
        <w:spacing w:after="0"/>
        <w:ind w:left="0"/>
        <w:jc w:val="both"/>
      </w:pPr>
      <w:r>
        <w:rPr>
          <w:rFonts w:ascii="Times New Roman"/>
          <w:b w:val="false"/>
          <w:i w:val="false"/>
          <w:color w:val="000000"/>
          <w:sz w:val="28"/>
        </w:rPr>
        <w:t>
      18. Уәкілетті орган, ауылдық округ әкімі үміткерге әлеуметтік келісім шарт негізіндегі шартты ақшалай көмек көрсету шарттары туралы кеңес береді және үміткер қатысуға келісім берген жағдайда әңгімелесу жүргізеді.</w:t>
      </w:r>
    </w:p>
    <w:bookmarkEnd w:id="57"/>
    <w:bookmarkStart w:name="z66" w:id="58"/>
    <w:p>
      <w:pPr>
        <w:spacing w:after="0"/>
        <w:ind w:left="0"/>
        <w:jc w:val="both"/>
      </w:pPr>
      <w:r>
        <w:rPr>
          <w:rFonts w:ascii="Times New Roman"/>
          <w:b w:val="false"/>
          <w:i w:val="false"/>
          <w:color w:val="000000"/>
          <w:sz w:val="28"/>
        </w:rPr>
        <w:t>
      Әңгімелесу жүргізу кезінде:</w:t>
      </w:r>
    </w:p>
    <w:bookmarkEnd w:id="58"/>
    <w:bookmarkStart w:name="z67" w:id="59"/>
    <w:p>
      <w:pPr>
        <w:spacing w:after="0"/>
        <w:ind w:left="0"/>
        <w:jc w:val="both"/>
      </w:pPr>
      <w:r>
        <w:rPr>
          <w:rFonts w:ascii="Times New Roman"/>
          <w:b w:val="false"/>
          <w:i w:val="false"/>
          <w:color w:val="000000"/>
          <w:sz w:val="28"/>
        </w:rPr>
        <w:t>
      1) үміткердің ШАК алуға құқығы;</w:t>
      </w:r>
    </w:p>
    <w:bookmarkEnd w:id="59"/>
    <w:bookmarkStart w:name="z68" w:id="60"/>
    <w:p>
      <w:pPr>
        <w:spacing w:after="0"/>
        <w:ind w:left="0"/>
        <w:jc w:val="both"/>
      </w:pP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p>
    <w:bookmarkEnd w:id="60"/>
    <w:bookmarkStart w:name="z69" w:id="61"/>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bookmarkEnd w:id="61"/>
    <w:bookmarkStart w:name="z70" w:id="62"/>
    <w:p>
      <w:pPr>
        <w:spacing w:after="0"/>
        <w:ind w:left="0"/>
        <w:jc w:val="both"/>
      </w:pPr>
      <w:r>
        <w:rPr>
          <w:rFonts w:ascii="Times New Roman"/>
          <w:b w:val="false"/>
          <w:i w:val="false"/>
          <w:color w:val="000000"/>
          <w:sz w:val="28"/>
        </w:rPr>
        <w:t>
      Әңгімелесу нәтижелері бойынша осы Қағидалардың 1-қосымшасына сәйкес әңгімелесу парағы рәсімделеді.</w:t>
      </w:r>
    </w:p>
    <w:bookmarkEnd w:id="62"/>
    <w:bookmarkStart w:name="z71" w:id="63"/>
    <w:p>
      <w:pPr>
        <w:spacing w:after="0"/>
        <w:ind w:left="0"/>
        <w:jc w:val="both"/>
      </w:pPr>
      <w:r>
        <w:rPr>
          <w:rFonts w:ascii="Times New Roman"/>
          <w:b w:val="false"/>
          <w:i w:val="false"/>
          <w:color w:val="000000"/>
          <w:sz w:val="28"/>
        </w:rPr>
        <w:t>
      19. Әңгімелесу парағына қол қойған үміткер осы Қағиданың 2 және 3–қосымшаларына сәйкес ШАК алуға өтініш пен отбасылық және материалдық жағдайы туралы сауалнама толтырады, оған мынадай құжаттар қоса беріледі:</w:t>
      </w:r>
    </w:p>
    <w:bookmarkEnd w:id="63"/>
    <w:bookmarkStart w:name="z72" w:id="64"/>
    <w:p>
      <w:pPr>
        <w:spacing w:after="0"/>
        <w:ind w:left="0"/>
        <w:jc w:val="both"/>
      </w:pPr>
      <w:r>
        <w:rPr>
          <w:rFonts w:ascii="Times New Roman"/>
          <w:b w:val="false"/>
          <w:i w:val="false"/>
          <w:color w:val="000000"/>
          <w:sz w:val="28"/>
        </w:rPr>
        <w:t>
      1) жеке басын куәландыратын құжат;</w:t>
      </w:r>
    </w:p>
    <w:bookmarkEnd w:id="64"/>
    <w:bookmarkStart w:name="z73" w:id="65"/>
    <w:p>
      <w:pPr>
        <w:spacing w:after="0"/>
        <w:ind w:left="0"/>
        <w:jc w:val="both"/>
      </w:pPr>
      <w:r>
        <w:rPr>
          <w:rFonts w:ascii="Times New Roman"/>
          <w:b w:val="false"/>
          <w:i w:val="false"/>
          <w:color w:val="000000"/>
          <w:sz w:val="28"/>
        </w:rPr>
        <w:t>
      2) осы Қағидаларға 4–қосымшаға сәйкес нысан бойынша отбасы құрамы туралы мәліметтер;</w:t>
      </w:r>
    </w:p>
    <w:bookmarkEnd w:id="65"/>
    <w:bookmarkStart w:name="z74" w:id="66"/>
    <w:p>
      <w:pPr>
        <w:spacing w:after="0"/>
        <w:ind w:left="0"/>
        <w:jc w:val="both"/>
      </w:pP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p>
    <w:bookmarkEnd w:id="66"/>
    <w:bookmarkStart w:name="z75" w:id="67"/>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ауылдық округ әкімінің анықтамасы;</w:t>
      </w:r>
    </w:p>
    <w:bookmarkEnd w:id="67"/>
    <w:bookmarkStart w:name="z76" w:id="68"/>
    <w:p>
      <w:pPr>
        <w:spacing w:after="0"/>
        <w:ind w:left="0"/>
        <w:jc w:val="both"/>
      </w:pPr>
      <w:r>
        <w:rPr>
          <w:rFonts w:ascii="Times New Roman"/>
          <w:b w:val="false"/>
          <w:i w:val="false"/>
          <w:color w:val="000000"/>
          <w:sz w:val="28"/>
        </w:rPr>
        <w:t>
      5) осы Қағидаларға 5-қосымшаға сәйкес нысан бойынша жеке қосалқы шаруашылығының бар – жоғы туралы мәліметтер.</w:t>
      </w:r>
    </w:p>
    <w:bookmarkEnd w:id="68"/>
    <w:bookmarkStart w:name="z77" w:id="69"/>
    <w:p>
      <w:pPr>
        <w:spacing w:after="0"/>
        <w:ind w:left="0"/>
        <w:jc w:val="both"/>
      </w:pP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p>
    <w:bookmarkEnd w:id="69"/>
    <w:bookmarkStart w:name="z78" w:id="70"/>
    <w:p>
      <w:pPr>
        <w:spacing w:after="0"/>
        <w:ind w:left="0"/>
        <w:jc w:val="both"/>
      </w:pPr>
      <w:r>
        <w:rPr>
          <w:rFonts w:ascii="Times New Roman"/>
          <w:b w:val="false"/>
          <w:i w:val="false"/>
          <w:color w:val="000000"/>
          <w:sz w:val="28"/>
        </w:rPr>
        <w:t>
      20. Өтініш беруші тиісті құжаттарды ұсынғаннан кейін уәкілетті органның қызметкері өтініш берушінің және отбасы мүшелерінің жеке сәйкестендіру нөмірі бойынша осы Қағидалардың 6-қосымшасына сәйкес мемлекеттік ақпараттық жүйелерге сұрау салуды қалыптастырады.</w:t>
      </w:r>
    </w:p>
    <w:bookmarkEnd w:id="70"/>
    <w:bookmarkStart w:name="z79" w:id="71"/>
    <w:p>
      <w:pPr>
        <w:spacing w:after="0"/>
        <w:ind w:left="0"/>
        <w:jc w:val="both"/>
      </w:pP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уәкілетті орган өтінішті осы Қағидалардың 7-қосымшасына сәйкес нысан бойынша журналға тіркейді, содан кейін өтініш берушіге құжаттардың қабылданғаны туралы белгісі бар үзбелі талон беріледі.</w:t>
      </w:r>
    </w:p>
    <w:bookmarkEnd w:id="71"/>
    <w:bookmarkStart w:name="z80" w:id="72"/>
    <w:p>
      <w:pPr>
        <w:spacing w:after="0"/>
        <w:ind w:left="0"/>
        <w:jc w:val="both"/>
      </w:pPr>
      <w:r>
        <w:rPr>
          <w:rFonts w:ascii="Times New Roman"/>
          <w:b w:val="false"/>
          <w:i w:val="false"/>
          <w:color w:val="000000"/>
          <w:sz w:val="28"/>
        </w:rPr>
        <w:t>
      21. Уәкілетті орган немесе ауылдық округ әкімі құжаттарды алған күннен бастап екі жұмыс күні ішінде іс макетін қалыптастырады және әлеуметтік келісімшарт негізінде төленетін ШАК алуға үміткердің материалдық жағдайына тексеру жүргізу үшін учаскелік комиссияларға береді.</w:t>
      </w:r>
    </w:p>
    <w:bookmarkEnd w:id="72"/>
    <w:p>
      <w:pPr>
        <w:spacing w:after="0"/>
        <w:ind w:left="0"/>
        <w:jc w:val="both"/>
      </w:pPr>
      <w:r>
        <w:rPr>
          <w:rFonts w:ascii="Times New Roman"/>
          <w:b w:val="false"/>
          <w:i w:val="false"/>
          <w:color w:val="000000"/>
          <w:sz w:val="28"/>
        </w:rPr>
        <w:t xml:space="preserve">
      22. Учаскелік комиссиялар құжаттар келіп түскен күннен бастап үш жұмыс күні ішінде өтініш берушінің материалдық жағдайына тексеру жүргізеді,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тексеру актісін жасайды,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ауылдық округ әкіміне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23.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p>
    <w:bookmarkEnd w:id="73"/>
    <w:bookmarkStart w:name="z83" w:id="74"/>
    <w:p>
      <w:pPr>
        <w:spacing w:after="0"/>
        <w:ind w:left="0"/>
        <w:jc w:val="both"/>
      </w:pPr>
      <w:r>
        <w:rPr>
          <w:rFonts w:ascii="Times New Roman"/>
          <w:b w:val="false"/>
          <w:i w:val="false"/>
          <w:color w:val="000000"/>
          <w:sz w:val="28"/>
        </w:rPr>
        <w:t>
      24. Уәкілетті орган:</w:t>
      </w:r>
    </w:p>
    <w:bookmarkEnd w:id="74"/>
    <w:bookmarkStart w:name="z84" w:id="75"/>
    <w:p>
      <w:pPr>
        <w:spacing w:after="0"/>
        <w:ind w:left="0"/>
        <w:jc w:val="both"/>
      </w:pPr>
      <w:r>
        <w:rPr>
          <w:rFonts w:ascii="Times New Roman"/>
          <w:b w:val="false"/>
          <w:i w:val="false"/>
          <w:color w:val="000000"/>
          <w:sz w:val="28"/>
        </w:rPr>
        <w:t>
      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p>
    <w:bookmarkEnd w:id="75"/>
    <w:bookmarkStart w:name="z85" w:id="76"/>
    <w:p>
      <w:pPr>
        <w:spacing w:after="0"/>
        <w:ind w:left="0"/>
        <w:jc w:val="both"/>
      </w:pPr>
      <w:r>
        <w:rPr>
          <w:rFonts w:ascii="Times New Roman"/>
          <w:b w:val="false"/>
          <w:i w:val="false"/>
          <w:color w:val="000000"/>
          <w:sz w:val="28"/>
        </w:rPr>
        <w:t>
      2) ШАК-ке құқығы айқындалғаннан кейін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bookmarkEnd w:id="76"/>
    <w:bookmarkStart w:name="z86" w:id="77"/>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p>
    <w:bookmarkEnd w:id="77"/>
    <w:bookmarkStart w:name="z87" w:id="78"/>
    <w:p>
      <w:pPr>
        <w:spacing w:after="0"/>
        <w:ind w:left="0"/>
        <w:jc w:val="both"/>
      </w:pPr>
      <w:r>
        <w:rPr>
          <w:rFonts w:ascii="Times New Roman"/>
          <w:b w:val="false"/>
          <w:i w:val="false"/>
          <w:color w:val="000000"/>
          <w:sz w:val="28"/>
        </w:rPr>
        <w:t>
      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p>
    <w:bookmarkEnd w:id="78"/>
    <w:bookmarkStart w:name="z88" w:id="79"/>
    <w:p>
      <w:pPr>
        <w:spacing w:after="0"/>
        <w:ind w:left="0"/>
        <w:jc w:val="both"/>
      </w:pPr>
      <w:r>
        <w:rPr>
          <w:rFonts w:ascii="Times New Roman"/>
          <w:b w:val="false"/>
          <w:i w:val="false"/>
          <w:color w:val="000000"/>
          <w:sz w:val="28"/>
        </w:rPr>
        <w:t>
      4) отбасының белсенділігін арттырудың әлеуметтік келісімшарты жасалған күні осы Қағидаларға 12-қосымшаға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13-қосымшаға сәйкес нысан бойынша бас тарту туралы (себептерін көрсете отырып) хабарлама жібереді.</w:t>
      </w:r>
    </w:p>
    <w:bookmarkEnd w:id="79"/>
    <w:bookmarkStart w:name="z89" w:id="80"/>
    <w:p>
      <w:pPr>
        <w:spacing w:after="0"/>
        <w:ind w:left="0"/>
        <w:jc w:val="both"/>
      </w:pPr>
      <w:r>
        <w:rPr>
          <w:rFonts w:ascii="Times New Roman"/>
          <w:b w:val="false"/>
          <w:i w:val="false"/>
          <w:color w:val="000000"/>
          <w:sz w:val="28"/>
        </w:rPr>
        <w:t>
      25. Өмірлік қиын жағдай туындаған кезде, ШАК-ты қоспағанда,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зерделеу жүргізу үшін учаскелік комиссияға жібереді.</w:t>
      </w:r>
    </w:p>
    <w:bookmarkEnd w:id="80"/>
    <w:bookmarkStart w:name="z90" w:id="81"/>
    <w:p>
      <w:pPr>
        <w:spacing w:after="0"/>
        <w:ind w:left="0"/>
        <w:jc w:val="both"/>
      </w:pPr>
      <w:r>
        <w:rPr>
          <w:rFonts w:ascii="Times New Roman"/>
          <w:b w:val="false"/>
          <w:i w:val="false"/>
          <w:color w:val="000000"/>
          <w:sz w:val="28"/>
        </w:rPr>
        <w:t>
      26.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1"/>
    <w:bookmarkStart w:name="z91" w:id="82"/>
    <w:p>
      <w:pPr>
        <w:spacing w:after="0"/>
        <w:ind w:left="0"/>
        <w:jc w:val="both"/>
      </w:pPr>
      <w:r>
        <w:rPr>
          <w:rFonts w:ascii="Times New Roman"/>
          <w:b w:val="false"/>
          <w:i w:val="false"/>
          <w:color w:val="000000"/>
          <w:sz w:val="28"/>
        </w:rPr>
        <w:t>
      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құзырлы уәкілетті органдар мен ұйымдардың деректері негізінде әлеуметтік көмек тағайындау туралы шешім қабылдайды.</w:t>
      </w:r>
    </w:p>
    <w:bookmarkEnd w:id="82"/>
    <w:bookmarkStart w:name="z92" w:id="83"/>
    <w:p>
      <w:pPr>
        <w:spacing w:after="0"/>
        <w:ind w:left="0"/>
        <w:jc w:val="both"/>
      </w:pPr>
      <w:r>
        <w:rPr>
          <w:rFonts w:ascii="Times New Roman"/>
          <w:b w:val="false"/>
          <w:i w:val="false"/>
          <w:color w:val="000000"/>
          <w:sz w:val="28"/>
        </w:rPr>
        <w:t>
      28. Уәкілетті орган, ШАК-ты қоспағанда,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3"/>
    <w:bookmarkStart w:name="z93" w:id="84"/>
    <w:p>
      <w:pPr>
        <w:spacing w:after="0"/>
        <w:ind w:left="0"/>
        <w:jc w:val="both"/>
      </w:pPr>
      <w:r>
        <w:rPr>
          <w:rFonts w:ascii="Times New Roman"/>
          <w:b w:val="false"/>
          <w:i w:val="false"/>
          <w:color w:val="000000"/>
          <w:sz w:val="28"/>
        </w:rPr>
        <w:t>
      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4"/>
    <w:bookmarkStart w:name="z94" w:id="85"/>
    <w:p>
      <w:pPr>
        <w:spacing w:after="0"/>
        <w:ind w:left="0"/>
        <w:jc w:val="both"/>
      </w:pPr>
      <w:r>
        <w:rPr>
          <w:rFonts w:ascii="Times New Roman"/>
          <w:b w:val="false"/>
          <w:i w:val="false"/>
          <w:color w:val="000000"/>
          <w:sz w:val="28"/>
        </w:rPr>
        <w:t>
      30. Уәкілетті орган, ШАК-ты қоспағанда,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5"/>
    <w:bookmarkStart w:name="z95" w:id="86"/>
    <w:p>
      <w:pPr>
        <w:spacing w:after="0"/>
        <w:ind w:left="0"/>
        <w:jc w:val="both"/>
      </w:pPr>
      <w:r>
        <w:rPr>
          <w:rFonts w:ascii="Times New Roman"/>
          <w:b w:val="false"/>
          <w:i w:val="false"/>
          <w:color w:val="000000"/>
          <w:sz w:val="28"/>
        </w:rPr>
        <w:t>
      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осы Қағиданың 13-қосымшасына сәйкес жазбаша хабардар етеді.</w:t>
      </w:r>
    </w:p>
    <w:bookmarkEnd w:id="86"/>
    <w:bookmarkStart w:name="z96" w:id="87"/>
    <w:p>
      <w:pPr>
        <w:spacing w:after="0"/>
        <w:ind w:left="0"/>
        <w:jc w:val="both"/>
      </w:pPr>
      <w:r>
        <w:rPr>
          <w:rFonts w:ascii="Times New Roman"/>
          <w:b w:val="false"/>
          <w:i w:val="false"/>
          <w:color w:val="000000"/>
          <w:sz w:val="28"/>
        </w:rPr>
        <w:t>
      32. Белгіленген негіздемелердің біреуі бойынша әлеуметтік көмек күнтізбелік бір жыл ішінде қайта көрсетілмейді.</w:t>
      </w:r>
    </w:p>
    <w:bookmarkEnd w:id="87"/>
    <w:bookmarkStart w:name="z97" w:id="88"/>
    <w:p>
      <w:pPr>
        <w:spacing w:after="0"/>
        <w:ind w:left="0"/>
        <w:jc w:val="both"/>
      </w:pPr>
      <w:r>
        <w:rPr>
          <w:rFonts w:ascii="Times New Roman"/>
          <w:b w:val="false"/>
          <w:i w:val="false"/>
          <w:color w:val="000000"/>
          <w:sz w:val="28"/>
        </w:rPr>
        <w:t>
      33. Әлеуметтік көмек көрсетуден бас тарту:</w:t>
      </w:r>
    </w:p>
    <w:bookmarkEnd w:id="88"/>
    <w:bookmarkStart w:name="z98" w:id="89"/>
    <w:p>
      <w:pPr>
        <w:spacing w:after="0"/>
        <w:ind w:left="0"/>
        <w:jc w:val="both"/>
      </w:pPr>
      <w:r>
        <w:rPr>
          <w:rFonts w:ascii="Times New Roman"/>
          <w:b w:val="false"/>
          <w:i w:val="false"/>
          <w:color w:val="000000"/>
          <w:sz w:val="28"/>
        </w:rPr>
        <w:t>
      1) өтініш беруші осы Қағиданың 15 және 19 тармақтарында көрсетілген құжаттарда толық емес және (немесе) дәйексіз мәліметтер ұсынған;</w:t>
      </w:r>
    </w:p>
    <w:bookmarkEnd w:id="89"/>
    <w:bookmarkStart w:name="z99" w:id="9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90"/>
    <w:bookmarkStart w:name="z100" w:id="9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91"/>
    <w:bookmarkStart w:name="z101" w:id="92"/>
    <w:p>
      <w:pPr>
        <w:spacing w:after="0"/>
        <w:ind w:left="0"/>
        <w:jc w:val="both"/>
      </w:pPr>
      <w:r>
        <w:rPr>
          <w:rFonts w:ascii="Times New Roman"/>
          <w:b w:val="false"/>
          <w:i w:val="false"/>
          <w:color w:val="000000"/>
          <w:sz w:val="28"/>
        </w:rPr>
        <w:t>
      34. Әлеуметтік көмек ұсынуға шығындарды қаржыландыру қаланың бюджетінде көзделген ағымдағы қаржы жылына арналған қаражат шегінде жүзеге асырылады.</w:t>
      </w:r>
    </w:p>
    <w:bookmarkEnd w:id="92"/>
    <w:bookmarkStart w:name="z102" w:id="93"/>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93"/>
    <w:bookmarkStart w:name="z103" w:id="94"/>
    <w:p>
      <w:pPr>
        <w:spacing w:after="0"/>
        <w:ind w:left="0"/>
        <w:jc w:val="both"/>
      </w:pPr>
      <w:r>
        <w:rPr>
          <w:rFonts w:ascii="Times New Roman"/>
          <w:b w:val="false"/>
          <w:i w:val="false"/>
          <w:color w:val="000000"/>
          <w:sz w:val="28"/>
        </w:rPr>
        <w:t xml:space="preserve">
      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отбасының белсенділігін арттырудың әлеуметтік келісімшартын және отбасына көмектің жеке жоспарын жасау үшін шақыртады.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Start w:name="z105" w:id="95"/>
    <w:p>
      <w:pPr>
        <w:spacing w:after="0"/>
        <w:ind w:left="0"/>
        <w:jc w:val="both"/>
      </w:pPr>
      <w:r>
        <w:rPr>
          <w:rFonts w:ascii="Times New Roman"/>
          <w:b w:val="false"/>
          <w:i w:val="false"/>
          <w:color w:val="000000"/>
          <w:sz w:val="28"/>
        </w:rPr>
        <w:t>
      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bookmarkEnd w:id="95"/>
    <w:bookmarkStart w:name="z106" w:id="96"/>
    <w:p>
      <w:pPr>
        <w:spacing w:after="0"/>
        <w:ind w:left="0"/>
        <w:jc w:val="both"/>
      </w:pPr>
      <w:r>
        <w:rPr>
          <w:rFonts w:ascii="Times New Roman"/>
          <w:b w:val="false"/>
          <w:i w:val="false"/>
          <w:color w:val="000000"/>
          <w:sz w:val="28"/>
        </w:rPr>
        <w:t>
      37. Жұмыспен қамтуға жәрдемдесудің мемлекеттік шаралары ауылдық кәсіпкерлікті дамытуды, сондай-ақ, "Халықты жұмыспен қамту туралы" Қазақстан Республикасының Заңында көзделген өзге де шаралар арқылы отбасының еңбекке қабілетті мүшелерін жұмыспен қамтуды қамтамасыз етуді көздейді.</w:t>
      </w:r>
    </w:p>
    <w:bookmarkEnd w:id="96"/>
    <w:bookmarkStart w:name="z107" w:id="97"/>
    <w:p>
      <w:pPr>
        <w:spacing w:after="0"/>
        <w:ind w:left="0"/>
        <w:jc w:val="both"/>
      </w:pPr>
      <w:r>
        <w:rPr>
          <w:rFonts w:ascii="Times New Roman"/>
          <w:b w:val="false"/>
          <w:i w:val="false"/>
          <w:color w:val="000000"/>
          <w:sz w:val="28"/>
        </w:rPr>
        <w:t>
      38. Жұмыспен қамтуға жәрдемдесудің мемлекеттік шараларына қатысу:</w:t>
      </w:r>
    </w:p>
    <w:bookmarkEnd w:id="97"/>
    <w:bookmarkStart w:name="z108" w:id="98"/>
    <w:p>
      <w:pPr>
        <w:spacing w:after="0"/>
        <w:ind w:left="0"/>
        <w:jc w:val="both"/>
      </w:pPr>
      <w:r>
        <w:rPr>
          <w:rFonts w:ascii="Times New Roman"/>
          <w:b w:val="false"/>
          <w:i w:val="false"/>
          <w:color w:val="000000"/>
          <w:sz w:val="28"/>
        </w:rPr>
        <w:t>
      стационарлық, амбулаторлық (санаторлық) емделу (тиісті медициналық ұйымдардан растайтын құжаттар ұсынған кезде) кезеңінде;</w:t>
      </w:r>
    </w:p>
    <w:bookmarkEnd w:id="98"/>
    <w:bookmarkStart w:name="z109" w:id="99"/>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End w:id="99"/>
    <w:bookmarkStart w:name="z110" w:id="100"/>
    <w:p>
      <w:pPr>
        <w:spacing w:after="0"/>
        <w:ind w:left="0"/>
        <w:jc w:val="both"/>
      </w:pPr>
      <w:r>
        <w:rPr>
          <w:rFonts w:ascii="Times New Roman"/>
          <w:b w:val="false"/>
          <w:i w:val="false"/>
          <w:color w:val="000000"/>
          <w:sz w:val="28"/>
        </w:rPr>
        <w:t>
      39. Отбасының белсенділігін арттырудың әлеуметтік келісімшарты 6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00"/>
    <w:bookmarkStart w:name="z111" w:id="101"/>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End w:id="101"/>
    <w:bookmarkStart w:name="z112" w:id="102"/>
    <w:p>
      <w:pPr>
        <w:spacing w:after="0"/>
        <w:ind w:left="0"/>
        <w:jc w:val="both"/>
      </w:pPr>
      <w:r>
        <w:rPr>
          <w:rFonts w:ascii="Times New Roman"/>
          <w:b w:val="false"/>
          <w:i w:val="false"/>
          <w:color w:val="000000"/>
          <w:sz w:val="28"/>
        </w:rPr>
        <w:t>
      40. Отбасының белсенділігін арттырудың әлеуметтік келісімшарты екі данадан жасалады, оның біреуі өтініш берушіге беріліп, осы Қағиданың 14 қосымшасына сәйкес тіркеу журналына қол қойғызылады, екіншісі – уәкілетті органда сақталады.</w:t>
      </w:r>
    </w:p>
    <w:bookmarkEnd w:id="102"/>
    <w:bookmarkStart w:name="z113" w:id="103"/>
    <w:p>
      <w:pPr>
        <w:spacing w:after="0"/>
        <w:ind w:left="0"/>
        <w:jc w:val="both"/>
      </w:pPr>
      <w:r>
        <w:rPr>
          <w:rFonts w:ascii="Times New Roman"/>
          <w:b w:val="false"/>
          <w:i w:val="false"/>
          <w:color w:val="000000"/>
          <w:sz w:val="28"/>
        </w:rPr>
        <w:t>
      41. Отбасының белсенділігін арттырудың әлеуметтік келісімшарты бойынша міндеттемелердің орындалу мониторингісі оны жасаған органмен жүзеге асырылады.</w:t>
      </w:r>
    </w:p>
    <w:bookmarkEnd w:id="103"/>
    <w:bookmarkStart w:name="z114" w:id="104"/>
    <w:p>
      <w:pPr>
        <w:spacing w:after="0"/>
        <w:ind w:left="0"/>
        <w:jc w:val="both"/>
      </w:pPr>
      <w:r>
        <w:rPr>
          <w:rFonts w:ascii="Times New Roman"/>
          <w:b w:val="false"/>
          <w:i w:val="false"/>
          <w:color w:val="000000"/>
          <w:sz w:val="28"/>
        </w:rPr>
        <w:t>
      42. Уәкілетті орган отбасының белсенділігін арттырудың әлеуметтік келісімшартының барлық бағытында сүйемелдеу және жеке жоспардың орындалуын бақылау, содай-ақ оның тиімділігін бағалауды жүзеге асырады.</w:t>
      </w:r>
    </w:p>
    <w:bookmarkEnd w:id="104"/>
    <w:bookmarkStart w:name="z115" w:id="105"/>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105"/>
    <w:bookmarkStart w:name="z116" w:id="106"/>
    <w:p>
      <w:pPr>
        <w:spacing w:after="0"/>
        <w:ind w:left="0"/>
        <w:jc w:val="both"/>
      </w:pPr>
      <w:r>
        <w:rPr>
          <w:rFonts w:ascii="Times New Roman"/>
          <w:b w:val="false"/>
          <w:i w:val="false"/>
          <w:color w:val="000000"/>
          <w:sz w:val="28"/>
        </w:rPr>
        <w:t>
      43. Әлеуметтік көмек:</w:t>
      </w:r>
    </w:p>
    <w:bookmarkEnd w:id="106"/>
    <w:bookmarkStart w:name="z117" w:id="107"/>
    <w:p>
      <w:pPr>
        <w:spacing w:after="0"/>
        <w:ind w:left="0"/>
        <w:jc w:val="both"/>
      </w:pPr>
      <w:r>
        <w:rPr>
          <w:rFonts w:ascii="Times New Roman"/>
          <w:b w:val="false"/>
          <w:i w:val="false"/>
          <w:color w:val="000000"/>
          <w:sz w:val="28"/>
        </w:rPr>
        <w:t>
      1) алушы қайтыс болған;</w:t>
      </w:r>
    </w:p>
    <w:bookmarkEnd w:id="107"/>
    <w:bookmarkStart w:name="z118" w:id="108"/>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08"/>
    <w:bookmarkStart w:name="z119" w:id="10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109"/>
    <w:bookmarkStart w:name="z120" w:id="11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bookmarkEnd w:id="110"/>
    <w:bookmarkStart w:name="z121" w:id="111"/>
    <w:p>
      <w:pPr>
        <w:spacing w:after="0"/>
        <w:ind w:left="0"/>
        <w:jc w:val="both"/>
      </w:pPr>
      <w:r>
        <w:rPr>
          <w:rFonts w:ascii="Times New Roman"/>
          <w:b w:val="false"/>
          <w:i w:val="false"/>
          <w:color w:val="000000"/>
          <w:sz w:val="28"/>
        </w:rPr>
        <w:t>
      5)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p>
    <w:bookmarkEnd w:id="111"/>
    <w:bookmarkStart w:name="z122" w:id="112"/>
    <w:p>
      <w:pPr>
        <w:spacing w:after="0"/>
        <w:ind w:left="0"/>
        <w:jc w:val="both"/>
      </w:pPr>
      <w:r>
        <w:rPr>
          <w:rFonts w:ascii="Times New Roman"/>
          <w:b w:val="false"/>
          <w:i w:val="false"/>
          <w:color w:val="000000"/>
          <w:sz w:val="28"/>
        </w:rPr>
        <w:t>
      6) жалған мәліметтер беруіне байланысты отбасының белсенділігін арттыру әлеуметтік келісімшартының бұзылуы;</w:t>
      </w:r>
    </w:p>
    <w:bookmarkEnd w:id="112"/>
    <w:bookmarkStart w:name="z123" w:id="113"/>
    <w:p>
      <w:pPr>
        <w:spacing w:after="0"/>
        <w:ind w:left="0"/>
        <w:jc w:val="both"/>
      </w:pPr>
      <w:r>
        <w:rPr>
          <w:rFonts w:ascii="Times New Roman"/>
          <w:b w:val="false"/>
          <w:i w:val="false"/>
          <w:color w:val="000000"/>
          <w:sz w:val="28"/>
        </w:rPr>
        <w:t>
      7) алушының банктiк шоты бойынша үш айдан астам қозғалыстардың болмауы;</w:t>
      </w:r>
    </w:p>
    <w:bookmarkEnd w:id="113"/>
    <w:bookmarkStart w:name="z124" w:id="114"/>
    <w:p>
      <w:pPr>
        <w:spacing w:after="0"/>
        <w:ind w:left="0"/>
        <w:jc w:val="both"/>
      </w:pPr>
      <w:r>
        <w:rPr>
          <w:rFonts w:ascii="Times New Roman"/>
          <w:b w:val="false"/>
          <w:i w:val="false"/>
          <w:color w:val="000000"/>
          <w:sz w:val="28"/>
        </w:rPr>
        <w:t>
      8)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p>
    <w:bookmarkEnd w:id="114"/>
    <w:bookmarkStart w:name="z125" w:id="115"/>
    <w:p>
      <w:pPr>
        <w:spacing w:after="0"/>
        <w:ind w:left="0"/>
        <w:jc w:val="both"/>
      </w:pPr>
      <w:r>
        <w:rPr>
          <w:rFonts w:ascii="Times New Roman"/>
          <w:b w:val="false"/>
          <w:i w:val="false"/>
          <w:color w:val="000000"/>
          <w:sz w:val="28"/>
        </w:rPr>
        <w:t>
      9) қайтыс болған немесе қайтыс болды деп жарияланған адамдар туралы мәліметтердің, оның ішінде "Жеке тұлғалар" мемлекеттік дерекқорынан келіп түсуі;</w:t>
      </w:r>
    </w:p>
    <w:bookmarkEnd w:id="115"/>
    <w:bookmarkStart w:name="z126" w:id="116"/>
    <w:p>
      <w:pPr>
        <w:spacing w:after="0"/>
        <w:ind w:left="0"/>
        <w:jc w:val="both"/>
      </w:pPr>
      <w:r>
        <w:rPr>
          <w:rFonts w:ascii="Times New Roman"/>
          <w:b w:val="false"/>
          <w:i w:val="false"/>
          <w:color w:val="000000"/>
          <w:sz w:val="28"/>
        </w:rPr>
        <w:t>
      10) жеке басын куәландыратын құжаттың қолданылу мерзімінің өтіп кетуі;</w:t>
      </w:r>
    </w:p>
    <w:bookmarkEnd w:id="116"/>
    <w:bookmarkStart w:name="z127" w:id="117"/>
    <w:p>
      <w:pPr>
        <w:spacing w:after="0"/>
        <w:ind w:left="0"/>
        <w:jc w:val="both"/>
      </w:pPr>
      <w:r>
        <w:rPr>
          <w:rFonts w:ascii="Times New Roman"/>
          <w:b w:val="false"/>
          <w:i w:val="false"/>
          <w:color w:val="000000"/>
          <w:sz w:val="28"/>
        </w:rPr>
        <w:t>
      11)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p>
    <w:bookmarkEnd w:id="117"/>
    <w:bookmarkStart w:name="z128" w:id="118"/>
    <w:p>
      <w:pPr>
        <w:spacing w:after="0"/>
        <w:ind w:left="0"/>
        <w:jc w:val="both"/>
      </w:pPr>
      <w:r>
        <w:rPr>
          <w:rFonts w:ascii="Times New Roman"/>
          <w:b w:val="false"/>
          <w:i w:val="false"/>
          <w:color w:val="000000"/>
          <w:sz w:val="28"/>
        </w:rPr>
        <w:t>
      12) қамқоршылықтан (қорғаншылықтан) босатылған және шеттетілген адамдар туралы мәліметтердің түсуі.</w:t>
      </w:r>
    </w:p>
    <w:bookmarkEnd w:id="118"/>
    <w:bookmarkStart w:name="z129" w:id="119"/>
    <w:p>
      <w:pPr>
        <w:spacing w:after="0"/>
        <w:ind w:left="0"/>
        <w:jc w:val="both"/>
      </w:pPr>
      <w:r>
        <w:rPr>
          <w:rFonts w:ascii="Times New Roman"/>
          <w:b w:val="false"/>
          <w:i w:val="false"/>
          <w:color w:val="000000"/>
          <w:sz w:val="28"/>
        </w:rPr>
        <w:t>
      Уәкiлеттi орган ШАК төлемдерін осы Қағидаларға 15-қосымшаға сәйкес нысан бойынша шешімнің негізінде тоқтатады.</w:t>
      </w:r>
    </w:p>
    <w:bookmarkEnd w:id="119"/>
    <w:bookmarkStart w:name="z130" w:id="120"/>
    <w:p>
      <w:pPr>
        <w:spacing w:after="0"/>
        <w:ind w:left="0"/>
        <w:jc w:val="both"/>
      </w:pPr>
      <w:r>
        <w:rPr>
          <w:rFonts w:ascii="Times New Roman"/>
          <w:b w:val="false"/>
          <w:i w:val="false"/>
          <w:color w:val="000000"/>
          <w:sz w:val="28"/>
        </w:rPr>
        <w:t>
      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w:t>
      </w:r>
    </w:p>
    <w:bookmarkEnd w:id="120"/>
    <w:bookmarkStart w:name="z131" w:id="12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21"/>
    <w:p>
      <w:pPr>
        <w:spacing w:after="0"/>
        <w:ind w:left="0"/>
        <w:jc w:val="both"/>
      </w:pPr>
      <w:r>
        <w:rPr>
          <w:rFonts w:ascii="Times New Roman"/>
          <w:b w:val="false"/>
          <w:i w:val="false"/>
          <w:color w:val="000000"/>
          <w:sz w:val="28"/>
        </w:rPr>
        <w:t>
      44.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5-1. Есеп беру тәртібі.</w:t>
      </w:r>
    </w:p>
    <w:p>
      <w:pPr>
        <w:spacing w:after="0"/>
        <w:ind w:left="0"/>
        <w:jc w:val="both"/>
      </w:pPr>
      <w:r>
        <w:rPr>
          <w:rFonts w:ascii="Times New Roman"/>
          <w:b w:val="false"/>
          <w:i w:val="false"/>
          <w:color w:val="ff0000"/>
          <w:sz w:val="28"/>
        </w:rPr>
        <w:t xml:space="preserve">
      Ескерту. Шешім 5-І тарауымен толықтырылды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қосымшаларға</w:t>
      </w:r>
      <w:r>
        <w:rPr>
          <w:rFonts w:ascii="Times New Roman"/>
          <w:b w:val="false"/>
          <w:i w:val="false"/>
          <w:color w:val="000000"/>
          <w:sz w:val="28"/>
        </w:rPr>
        <w:t xml:space="preserve"> сәйкес нысандар бойынша толтырылады".</w:t>
      </w:r>
    </w:p>
    <w:bookmarkStart w:name="z133" w:id="122"/>
    <w:p>
      <w:pPr>
        <w:spacing w:after="0"/>
        <w:ind w:left="0"/>
        <w:jc w:val="left"/>
      </w:pPr>
      <w:r>
        <w:rPr>
          <w:rFonts w:ascii="Times New Roman"/>
          <w:b/>
          <w:i w:val="false"/>
          <w:color w:val="000000"/>
        </w:rPr>
        <w:t xml:space="preserve"> 6. Қорытынды ереже</w:t>
      </w:r>
    </w:p>
    <w:bookmarkEnd w:id="122"/>
    <w:bookmarkStart w:name="z134" w:id="123"/>
    <w:p>
      <w:pPr>
        <w:spacing w:after="0"/>
        <w:ind w:left="0"/>
        <w:jc w:val="both"/>
      </w:pPr>
      <w:r>
        <w:rPr>
          <w:rFonts w:ascii="Times New Roman"/>
          <w:b w:val="false"/>
          <w:i w:val="false"/>
          <w:color w:val="000000"/>
          <w:sz w:val="28"/>
        </w:rPr>
        <w:t>
      45. Әлеуметтік көмек көрсету мониторингі мен есепке алуды уәкілетті орган "Е-Собес" және "Әлеуметтік көмек" автоматтандырылған ақпараттық жүйелерінің дерекқорын пайдалана отырып жүргізеді.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both"/>
      </w:pPr>
      <w:r>
        <w:rPr>
          <w:rFonts w:ascii="Times New Roman"/>
          <w:b w:val="false"/>
          <w:i w:val="false"/>
          <w:color w:val="000000"/>
          <w:sz w:val="28"/>
        </w:rPr>
        <w:t>
      Үміткердің тегі, аты, әкесінің аты (бар болса) 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 аты, әкесінің аты (бар болса) 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сипаттамасы: 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мүшелеріндегі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Үміткер: __________________________________________________________________</w:t>
      </w:r>
    </w:p>
    <w:p>
      <w:pPr>
        <w:spacing w:after="0"/>
        <w:ind w:left="0"/>
        <w:jc w:val="both"/>
      </w:pPr>
      <w:r>
        <w:rPr>
          <w:rFonts w:ascii="Times New Roman"/>
          <w:b w:val="false"/>
          <w:i w:val="false"/>
          <w:color w:val="000000"/>
          <w:sz w:val="28"/>
        </w:rPr>
        <w:t>
      Зайыбы</w:t>
      </w:r>
      <w:r>
        <w:br/>
      </w:r>
      <w:r>
        <w:rPr>
          <w:rFonts w:ascii="Times New Roman"/>
          <w:b w:val="false"/>
          <w:i w:val="false"/>
          <w:color w:val="000000"/>
          <w:sz w:val="28"/>
        </w:rPr>
        <w:t>(жұбайы): _______________________________________________________________________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 _________________________________________</w:t>
      </w:r>
    </w:p>
    <w:p>
      <w:pPr>
        <w:spacing w:after="0"/>
        <w:ind w:left="0"/>
        <w:jc w:val="both"/>
      </w:pPr>
      <w:r>
        <w:rPr>
          <w:rFonts w:ascii="Times New Roman"/>
          <w:b w:val="false"/>
          <w:i w:val="false"/>
          <w:color w:val="000000"/>
          <w:sz w:val="28"/>
        </w:rPr>
        <w:t>
      Отбасы мүшелері арасындағы қарым-қатынас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Проблемалар (бүгінгі күнгі қиындықтар) 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қалауы 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Басқа__________________________________________________________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left"/>
      </w:pPr>
      <w:r>
        <w:rPr>
          <w:rFonts w:ascii="Times New Roman"/>
          <w:b/>
          <w:i w:val="false"/>
          <w:color w:val="000000"/>
        </w:rPr>
        <w:t xml:space="preserve"> Тараптардың қолы:</w:t>
      </w:r>
    </w:p>
    <w:p>
      <w:pPr>
        <w:spacing w:after="0"/>
        <w:ind w:left="0"/>
        <w:jc w:val="both"/>
      </w:pPr>
      <w:r>
        <w:rPr>
          <w:rFonts w:ascii="Times New Roman"/>
          <w:b w:val="false"/>
          <w:i w:val="false"/>
          <w:color w:val="000000"/>
          <w:sz w:val="28"/>
        </w:rPr>
        <w:t>
      жұмыспен қамту және әлеуметтік Үміткер</w:t>
      </w:r>
      <w:r>
        <w:br/>
      </w:r>
      <w:r>
        <w:rPr>
          <w:rFonts w:ascii="Times New Roman"/>
          <w:b w:val="false"/>
          <w:i w:val="false"/>
          <w:color w:val="000000"/>
          <w:sz w:val="28"/>
        </w:rPr>
        <w:t>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қатысуға өтініш</w:t>
      </w:r>
    </w:p>
    <w:tbl>
      <w:tblPr>
        <w:tblW w:w="0" w:type="auto"/>
        <w:tblCellSpacing w:w="0" w:type="auto"/>
        <w:tblBorders>
          <w:top w:val="none"/>
          <w:left w:val="none"/>
          <w:bottom w:val="none"/>
          <w:right w:val="none"/>
          <w:insideH w:val="none"/>
          <w:insideV w:val="none"/>
        </w:tblBorders>
      </w:tblPr>
      <w:tblGrid>
        <w:gridCol w:w="7956"/>
        <w:gridCol w:w="5124"/>
      </w:tblGrid>
      <w:tr>
        <w:trPr>
          <w:trHeight w:val="30" w:hRule="atLeast"/>
        </w:trPr>
        <w:tc>
          <w:tcPr>
            <w:tcW w:w="79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(облыс, аудан, елді мекен) жұмыспен қамту және әлеуметтік бағдарламалар бөліміне ____________________________(елді мекен, аудан) ____________________________ (көше, үй және пәтер №, телефон) мекенжайы бойынша тұратын ____________________________(өтініш берушінің тегі, аты, әкесінің аты (бар болса) </w:t>
            </w:r>
          </w:p>
        </w:tc>
      </w:tr>
      <w:tr>
        <w:trPr>
          <w:trHeight w:val="30" w:hRule="atLeast"/>
        </w:trPr>
        <w:tc>
          <w:tcPr>
            <w:tcW w:w="79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куәлік және (немесе) паспорт № ____________________________берілген күні ____________________________жеке сәйкестендіру нөмірі ____________________Банк деректемелері: банктің атауы ____________________________банк шотының № ____________________________жеке шотының № 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99"/>
        <w:gridCol w:w="4027"/>
        <w:gridCol w:w="961"/>
        <w:gridCol w:w="752"/>
        <w:gridCol w:w="962"/>
        <w:gridCol w:w="334"/>
        <w:gridCol w:w="334"/>
        <w:gridCol w:w="7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 </w:t>
      </w:r>
    </w:p>
    <w:bookmarkStart w:name="z132" w:id="124"/>
    <w:p>
      <w:pPr>
        <w:spacing w:after="0"/>
        <w:ind w:left="0"/>
        <w:jc w:val="both"/>
      </w:pPr>
      <w:r>
        <w:rPr>
          <w:rFonts w:ascii="Times New Roman"/>
          <w:b w:val="false"/>
          <w:i w:val="false"/>
          <w:color w:val="000000"/>
          <w:sz w:val="28"/>
        </w:rPr>
        <w:t>
      (қажеттісінің астын сызу)</w:t>
      </w:r>
    </w:p>
    <w:bookmarkEnd w:id="124"/>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Мүліктің түрі</w:t>
            </w:r>
          </w:p>
          <w:bookmarkEnd w:id="125"/>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26"/>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26"/>
    <w:bookmarkStart w:name="z139" w:id="127"/>
    <w:p>
      <w:pPr>
        <w:spacing w:after="0"/>
        <w:ind w:left="0"/>
        <w:jc w:val="both"/>
      </w:pPr>
      <w:r>
        <w:rPr>
          <w:rFonts w:ascii="Times New Roman"/>
          <w:b w:val="false"/>
          <w:i w:val="false"/>
          <w:color w:val="000000"/>
          <w:sz w:val="28"/>
        </w:rPr>
        <w:t>
      өтініш беруші______________________________________________</w:t>
      </w:r>
      <w:r>
        <w:br/>
      </w:r>
      <w:r>
        <w:rPr>
          <w:rFonts w:ascii="Times New Roman"/>
          <w:b w:val="false"/>
          <w:i w:val="false"/>
          <w:color w:val="000000"/>
          <w:sz w:val="28"/>
        </w:rPr>
        <w:t>зайыбы (жұбайы)____________________________________________</w:t>
      </w:r>
      <w:r>
        <w:br/>
      </w:r>
      <w:r>
        <w:rPr>
          <w:rFonts w:ascii="Times New Roman"/>
          <w:b w:val="false"/>
          <w:i w:val="false"/>
          <w:color w:val="000000"/>
          <w:sz w:val="28"/>
        </w:rPr>
        <w:t>балалар____________________________________________________</w:t>
      </w:r>
      <w:r>
        <w:br/>
      </w:r>
      <w:r>
        <w:rPr>
          <w:rFonts w:ascii="Times New Roman"/>
          <w:b w:val="false"/>
          <w:i w:val="false"/>
          <w:color w:val="000000"/>
          <w:sz w:val="28"/>
        </w:rPr>
        <w:t>басқа да туысқандар________________________________________</w:t>
      </w:r>
    </w:p>
    <w:bookmarkEnd w:id="127"/>
    <w:bookmarkStart w:name="z140" w:id="128"/>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bookmarkEnd w:id="128"/>
    <w:bookmarkStart w:name="z141" w:id="12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29"/>
    <w:bookmarkStart w:name="z142" w:id="130"/>
    <w:p>
      <w:pPr>
        <w:spacing w:after="0"/>
        <w:ind w:left="0"/>
        <w:jc w:val="both"/>
      </w:pPr>
      <w:r>
        <w:rPr>
          <w:rFonts w:ascii="Times New Roman"/>
          <w:b w:val="false"/>
          <w:i w:val="false"/>
          <w:color w:val="000000"/>
          <w:sz w:val="28"/>
        </w:rPr>
        <w:t>
      Отбасының материалдық жағдайына Сіздің беретін бағаңыз:</w:t>
      </w:r>
      <w:r>
        <w:br/>
      </w:r>
    </w:p>
    <w:bookmarkEnd w:id="13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
</w:t>
      </w:r>
    </w:p>
    <w:bookmarkStart w:name="z143" w:id="131"/>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31"/>
    <w:bookmarkStart w:name="z144" w:id="132"/>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r>
        <w:br/>
      </w:r>
    </w:p>
    <w:bookmarkEnd w:id="132"/>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bookmarkStart w:name="z145" w:id="133"/>
    <w:p>
      <w:pPr>
        <w:spacing w:after="0"/>
        <w:ind w:left="0"/>
        <w:jc w:val="both"/>
      </w:pPr>
      <w:r>
        <w:rPr>
          <w:rFonts w:ascii="Times New Roman"/>
          <w:b w:val="false"/>
          <w:i w:val="false"/>
          <w:color w:val="000000"/>
          <w:sz w:val="28"/>
        </w:rPr>
        <w:t>
      _____________________________________ _______________</w:t>
      </w:r>
      <w:r>
        <w:br/>
      </w:r>
      <w:r>
        <w:rPr>
          <w:rFonts w:ascii="Times New Roman"/>
          <w:b w:val="false"/>
          <w:i w:val="false"/>
          <w:color w:val="000000"/>
          <w:sz w:val="28"/>
        </w:rPr>
        <w:t xml:space="preserve"> (күні) (тегі, аты, әкесінің аты (бар болса) (қолы)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тіркеу нөмірі __________</w:t>
            </w:r>
          </w:p>
        </w:tc>
      </w:tr>
    </w:tbl>
    <w:bookmarkStart w:name="z146" w:id="134"/>
    <w:p>
      <w:pPr>
        <w:spacing w:after="0"/>
        <w:ind w:left="0"/>
        <w:jc w:val="left"/>
      </w:pPr>
      <w:r>
        <w:rPr>
          <w:rFonts w:ascii="Times New Roman"/>
          <w:b/>
          <w:i w:val="false"/>
          <w:color w:val="000000"/>
        </w:rPr>
        <w:t xml:space="preserve"> Өтініш берушінің отбасы құрамы туралы мәліметтер</w:t>
      </w:r>
    </w:p>
    <w:bookmarkEnd w:id="134"/>
    <w:bookmarkStart w:name="z147" w:id="135"/>
    <w:p>
      <w:pPr>
        <w:spacing w:after="0"/>
        <w:ind w:left="0"/>
        <w:jc w:val="both"/>
      </w:pPr>
      <w:r>
        <w:rPr>
          <w:rFonts w:ascii="Times New Roman"/>
          <w:b w:val="false"/>
          <w:i w:val="false"/>
          <w:color w:val="000000"/>
          <w:sz w:val="28"/>
        </w:rPr>
        <w:t>
      ____________________________ ________________________________________</w:t>
      </w:r>
      <w:r>
        <w:br/>
      </w:r>
      <w:r>
        <w:rPr>
          <w:rFonts w:ascii="Times New Roman"/>
          <w:b w:val="false"/>
          <w:i w:val="false"/>
          <w:color w:val="000000"/>
          <w:sz w:val="28"/>
        </w:rPr>
        <w:t>(Өтініш берушінің тегі, аты, әкесінің аты (бар болса) (үйінің мекенжайы, телефон)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93"/>
        <w:gridCol w:w="5873"/>
        <w:gridCol w:w="2037"/>
        <w:gridCol w:w="1151"/>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Р/с №</w:t>
            </w:r>
          </w:p>
          <w:bookmarkEnd w:id="136"/>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37"/>
    <w:p>
      <w:pPr>
        <w:spacing w:after="0"/>
        <w:ind w:left="0"/>
        <w:jc w:val="both"/>
      </w:pPr>
      <w:r>
        <w:rPr>
          <w:rFonts w:ascii="Times New Roman"/>
          <w:b w:val="false"/>
          <w:i w:val="false"/>
          <w:color w:val="000000"/>
          <w:sz w:val="28"/>
        </w:rPr>
        <w:t>
      Өтініш берушінің қолы ____________________ Күні ______________</w:t>
      </w:r>
    </w:p>
    <w:bookmarkEnd w:id="137"/>
    <w:bookmarkStart w:name="z153" w:id="138"/>
    <w:p>
      <w:pPr>
        <w:spacing w:after="0"/>
        <w:ind w:left="0"/>
        <w:jc w:val="both"/>
      </w:pPr>
      <w:r>
        <w:rPr>
          <w:rFonts w:ascii="Times New Roman"/>
          <w:b w:val="false"/>
          <w:i w:val="false"/>
          <w:color w:val="000000"/>
          <w:sz w:val="28"/>
        </w:rPr>
        <w:t>
      Отбасы құрамы туралы мәліметтерді растауға уәкілетті органның лауазымды адамының тегі, аты, әкесінің аты (бар болса) _______ (қолы)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тіркеу нөмірі __________</w:t>
            </w:r>
          </w:p>
        </w:tc>
      </w:tr>
    </w:tbl>
    <w:bookmarkStart w:name="z154" w:id="139"/>
    <w:p>
      <w:pPr>
        <w:spacing w:after="0"/>
        <w:ind w:left="0"/>
        <w:jc w:val="left"/>
      </w:pPr>
      <w:r>
        <w:rPr>
          <w:rFonts w:ascii="Times New Roman"/>
          <w:b/>
          <w:i w:val="false"/>
          <w:color w:val="000000"/>
        </w:rPr>
        <w:t xml:space="preserve"> Жеке қосалқы шаруашылығының бар-жоғы туралы мәліметтер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Жеке қосалқы шаруашылық объектісі</w:t>
            </w:r>
          </w:p>
          <w:bookmarkEnd w:id="14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Саяжай</w:t>
            </w:r>
          </w:p>
          <w:bookmarkEnd w:id="14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Бақша</w:t>
            </w:r>
          </w:p>
          <w:bookmarkEnd w:id="14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14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Шартты жер үлесі</w:t>
            </w:r>
          </w:p>
          <w:bookmarkEnd w:id="14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Мүліктік пай (берілген жылы)</w:t>
            </w:r>
          </w:p>
          <w:bookmarkEnd w:id="14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Үй малы, құс:</w:t>
            </w:r>
          </w:p>
          <w:bookmarkEnd w:id="14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ірі қара мал: сиыр, бұқа</w:t>
            </w:r>
          </w:p>
          <w:bookmarkEnd w:id="14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жылқы: бие, айғыр</w:t>
            </w:r>
          </w:p>
          <w:bookmarkEnd w:id="14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түйе, інген</w:t>
            </w:r>
          </w:p>
          <w:bookmarkEnd w:id="14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қой, ешкі</w:t>
            </w:r>
          </w:p>
          <w:bookmarkEnd w:id="15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тауық, үйрек, қаз</w:t>
            </w:r>
          </w:p>
          <w:bookmarkEnd w:id="15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шошқа</w:t>
            </w:r>
          </w:p>
          <w:bookmarkEnd w:id="15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53"/>
    <w:p>
      <w:pPr>
        <w:spacing w:after="0"/>
        <w:ind w:left="0"/>
        <w:jc w:val="both"/>
      </w:pPr>
      <w:r>
        <w:rPr>
          <w:rFonts w:ascii="Times New Roman"/>
          <w:b w:val="false"/>
          <w:i w:val="false"/>
          <w:color w:val="000000"/>
          <w:sz w:val="28"/>
        </w:rPr>
        <w:t>
      Өтініш берушінің қолы ___________________________</w:t>
      </w:r>
    </w:p>
    <w:bookmarkEnd w:id="153"/>
    <w:bookmarkStart w:name="z169" w:id="154"/>
    <w:p>
      <w:pPr>
        <w:spacing w:after="0"/>
        <w:ind w:left="0"/>
        <w:jc w:val="both"/>
      </w:pPr>
      <w:r>
        <w:rPr>
          <w:rFonts w:ascii="Times New Roman"/>
          <w:b w:val="false"/>
          <w:i w:val="false"/>
          <w:color w:val="000000"/>
          <w:sz w:val="28"/>
        </w:rPr>
        <w:t>
      Күні ________________________________</w:t>
      </w:r>
    </w:p>
    <w:bookmarkEnd w:id="154"/>
    <w:bookmarkStart w:name="z170" w:id="155"/>
    <w:p>
      <w:pPr>
        <w:spacing w:after="0"/>
        <w:ind w:left="0"/>
        <w:jc w:val="both"/>
      </w:pPr>
      <w:r>
        <w:rPr>
          <w:rFonts w:ascii="Times New Roman"/>
          <w:b w:val="false"/>
          <w:i w:val="false"/>
          <w:color w:val="000000"/>
          <w:sz w:val="28"/>
        </w:rPr>
        <w:t>
      Кент, ауыл, ауылдық округ немесе жеке қосалқы шаруашылықтың көлемі туралы мәліметтерді растауға уәкілетті органның өзге де лауазымды адамының тегі, аты, әкесінің аты (бар болса)_______ (қолы)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71" w:id="156"/>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156"/>
    <w:bookmarkStart w:name="z172" w:id="157"/>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bookmarkEnd w:id="157"/>
    <w:bookmarkStart w:name="z173" w:id="158"/>
    <w:p>
      <w:pPr>
        <w:spacing w:after="0"/>
        <w:ind w:left="0"/>
        <w:jc w:val="both"/>
      </w:pPr>
      <w:r>
        <w:rPr>
          <w:rFonts w:ascii="Times New Roman"/>
          <w:b w:val="false"/>
          <w:i w:val="false"/>
          <w:color w:val="000000"/>
          <w:sz w:val="28"/>
        </w:rPr>
        <w:t>
      1) жеке басты куәландыратын;</w:t>
      </w:r>
    </w:p>
    <w:bookmarkEnd w:id="158"/>
    <w:bookmarkStart w:name="z174" w:id="159"/>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bookmarkEnd w:id="159"/>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bookmarkStart w:name="z176" w:id="160"/>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bookmarkEnd w:id="160"/>
    <w:bookmarkStart w:name="z177" w:id="161"/>
    <w:p>
      <w:pPr>
        <w:spacing w:after="0"/>
        <w:ind w:left="0"/>
        <w:jc w:val="both"/>
      </w:pPr>
      <w:r>
        <w:rPr>
          <w:rFonts w:ascii="Times New Roman"/>
          <w:b w:val="false"/>
          <w:i w:val="false"/>
          <w:color w:val="000000"/>
          <w:sz w:val="28"/>
        </w:rPr>
        <w:t>
      5) балаға қамқоршылық (қорғаншылық) белгілеу туралы;</w:t>
      </w:r>
    </w:p>
    <w:bookmarkEnd w:id="161"/>
    <w:bookmarkStart w:name="z178" w:id="162"/>
    <w:p>
      <w:pPr>
        <w:spacing w:after="0"/>
        <w:ind w:left="0"/>
        <w:jc w:val="both"/>
      </w:pPr>
      <w:r>
        <w:rPr>
          <w:rFonts w:ascii="Times New Roman"/>
          <w:b w:val="false"/>
          <w:i w:val="false"/>
          <w:color w:val="000000"/>
          <w:sz w:val="28"/>
        </w:rPr>
        <w:t>
      6) мүгедектікті растау туралы;</w:t>
      </w:r>
    </w:p>
    <w:bookmarkEnd w:id="162"/>
    <w:bookmarkStart w:name="z179" w:id="163"/>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bookmarkEnd w:id="163"/>
    <w:bookmarkStart w:name="z180" w:id="164"/>
    <w:p>
      <w:pPr>
        <w:spacing w:after="0"/>
        <w:ind w:left="0"/>
        <w:jc w:val="both"/>
      </w:pPr>
      <w:r>
        <w:rPr>
          <w:rFonts w:ascii="Times New Roman"/>
          <w:b w:val="false"/>
          <w:i w:val="false"/>
          <w:color w:val="000000"/>
          <w:sz w:val="28"/>
        </w:rPr>
        <w:t>
      8) стипендияның бар-жоғы туралы;</w:t>
      </w:r>
    </w:p>
    <w:bookmarkEnd w:id="164"/>
    <w:bookmarkStart w:name="z181" w:id="165"/>
    <w:p>
      <w:pPr>
        <w:spacing w:after="0"/>
        <w:ind w:left="0"/>
        <w:jc w:val="both"/>
      </w:pPr>
      <w:r>
        <w:rPr>
          <w:rFonts w:ascii="Times New Roman"/>
          <w:b w:val="false"/>
          <w:i w:val="false"/>
          <w:color w:val="000000"/>
          <w:sz w:val="28"/>
        </w:rPr>
        <w:t>
      9) жеке қосалқы шаруашылықтың бар-жоғы және саны туралы;</w:t>
      </w:r>
    </w:p>
    <w:bookmarkEnd w:id="165"/>
    <w:bookmarkStart w:name="z182" w:id="166"/>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bookmarkEnd w:id="166"/>
    <w:bookmarkStart w:name="z183" w:id="167"/>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84" w:id="168"/>
    <w:p>
      <w:pPr>
        <w:spacing w:after="0"/>
        <w:ind w:left="0"/>
        <w:jc w:val="left"/>
      </w:pPr>
      <w:r>
        <w:rPr>
          <w:rFonts w:ascii="Times New Roman"/>
          <w:b/>
          <w:i w:val="false"/>
          <w:color w:val="000000"/>
        </w:rPr>
        <w:t xml:space="preserve"> Өтініштерді тіркеу журналы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Р/с №</w:t>
            </w:r>
          </w:p>
          <w:bookmarkEnd w:id="16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90" w:id="170"/>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End w:id="170"/>
    <w:bookmarkStart w:name="z191" w:id="171"/>
    <w:p>
      <w:pPr>
        <w:spacing w:after="0"/>
        <w:ind w:left="0"/>
        <w:jc w:val="both"/>
      </w:pP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xml:space="preserve"> (елді мекен)</w:t>
      </w:r>
    </w:p>
    <w:bookmarkEnd w:id="171"/>
    <w:bookmarkStart w:name="z192" w:id="172"/>
    <w:p>
      <w:pPr>
        <w:spacing w:after="0"/>
        <w:ind w:left="0"/>
        <w:jc w:val="both"/>
      </w:pPr>
      <w:r>
        <w:rPr>
          <w:rFonts w:ascii="Times New Roman"/>
          <w:b w:val="false"/>
          <w:i w:val="false"/>
          <w:color w:val="000000"/>
          <w:sz w:val="28"/>
        </w:rPr>
        <w:t>
      1. Өтініш берушінің тегі, аты, әкесінің аты (бар болса)</w:t>
      </w:r>
    </w:p>
    <w:bookmarkEnd w:id="172"/>
    <w:bookmarkStart w:name="z193" w:id="173"/>
    <w:p>
      <w:pPr>
        <w:spacing w:after="0"/>
        <w:ind w:left="0"/>
        <w:jc w:val="both"/>
      </w:pPr>
      <w:r>
        <w:rPr>
          <w:rFonts w:ascii="Times New Roman"/>
          <w:b w:val="false"/>
          <w:i w:val="false"/>
          <w:color w:val="000000"/>
          <w:sz w:val="28"/>
        </w:rPr>
        <w:t>
      _____________________________________________</w:t>
      </w:r>
    </w:p>
    <w:bookmarkEnd w:id="173"/>
    <w:bookmarkStart w:name="z194" w:id="174"/>
    <w:p>
      <w:pPr>
        <w:spacing w:after="0"/>
        <w:ind w:left="0"/>
        <w:jc w:val="both"/>
      </w:pPr>
      <w:r>
        <w:rPr>
          <w:rFonts w:ascii="Times New Roman"/>
          <w:b w:val="false"/>
          <w:i w:val="false"/>
          <w:color w:val="000000"/>
          <w:sz w:val="28"/>
        </w:rPr>
        <w:t>
      2. Тұрғылықты жерінің мекенжайы</w:t>
      </w:r>
      <w:r>
        <w:br/>
      </w:r>
      <w:r>
        <w:rPr>
          <w:rFonts w:ascii="Times New Roman"/>
          <w:b w:val="false"/>
          <w:i w:val="false"/>
          <w:color w:val="000000"/>
          <w:sz w:val="28"/>
        </w:rPr>
        <w:t>_____________________________________________</w:t>
      </w:r>
    </w:p>
    <w:bookmarkEnd w:id="174"/>
    <w:bookmarkStart w:name="z195" w:id="175"/>
    <w:p>
      <w:pPr>
        <w:spacing w:after="0"/>
        <w:ind w:left="0"/>
        <w:jc w:val="both"/>
      </w:pPr>
      <w:r>
        <w:rPr>
          <w:rFonts w:ascii="Times New Roman"/>
          <w:b w:val="false"/>
          <w:i w:val="false"/>
          <w:color w:val="000000"/>
          <w:sz w:val="28"/>
        </w:rPr>
        <w:t>
      3. Туған күні және жері</w:t>
      </w:r>
    </w:p>
    <w:bookmarkEnd w:id="175"/>
    <w:bookmarkStart w:name="z196" w:id="176"/>
    <w:p>
      <w:pPr>
        <w:spacing w:after="0"/>
        <w:ind w:left="0"/>
        <w:jc w:val="both"/>
      </w:pPr>
      <w:r>
        <w:rPr>
          <w:rFonts w:ascii="Times New Roman"/>
          <w:b w:val="false"/>
          <w:i w:val="false"/>
          <w:color w:val="000000"/>
          <w:sz w:val="28"/>
        </w:rPr>
        <w:t>
      4. Жұмыс орны, лауазымы</w:t>
      </w:r>
    </w:p>
    <w:bookmarkEnd w:id="176"/>
    <w:bookmarkStart w:name="z197" w:id="177"/>
    <w:p>
      <w:pPr>
        <w:spacing w:after="0"/>
        <w:ind w:left="0"/>
        <w:jc w:val="both"/>
      </w:pPr>
      <w:r>
        <w:rPr>
          <w:rFonts w:ascii="Times New Roman"/>
          <w:b w:val="false"/>
          <w:i w:val="false"/>
          <w:color w:val="000000"/>
          <w:sz w:val="28"/>
        </w:rPr>
        <w:t>
       _____________________________________________</w:t>
      </w:r>
    </w:p>
    <w:bookmarkEnd w:id="177"/>
    <w:bookmarkStart w:name="z198" w:id="178"/>
    <w:p>
      <w:pPr>
        <w:spacing w:after="0"/>
        <w:ind w:left="0"/>
        <w:jc w:val="both"/>
      </w:pPr>
      <w:r>
        <w:rPr>
          <w:rFonts w:ascii="Times New Roman"/>
          <w:b w:val="false"/>
          <w:i w:val="false"/>
          <w:color w:val="000000"/>
          <w:sz w:val="28"/>
        </w:rPr>
        <w:t>
      5. Азаматтың орташа айлық табысы</w:t>
      </w:r>
    </w:p>
    <w:bookmarkEnd w:id="178"/>
    <w:bookmarkStart w:name="z199" w:id="179"/>
    <w:p>
      <w:pPr>
        <w:spacing w:after="0"/>
        <w:ind w:left="0"/>
        <w:jc w:val="both"/>
      </w:pPr>
      <w:r>
        <w:rPr>
          <w:rFonts w:ascii="Times New Roman"/>
          <w:b w:val="false"/>
          <w:i w:val="false"/>
          <w:color w:val="000000"/>
          <w:sz w:val="28"/>
        </w:rPr>
        <w:t>
       _____________________________________________</w:t>
      </w:r>
    </w:p>
    <w:bookmarkEnd w:id="179"/>
    <w:bookmarkStart w:name="z200" w:id="180"/>
    <w:p>
      <w:pPr>
        <w:spacing w:after="0"/>
        <w:ind w:left="0"/>
        <w:jc w:val="both"/>
      </w:pPr>
      <w:r>
        <w:rPr>
          <w:rFonts w:ascii="Times New Roman"/>
          <w:b w:val="false"/>
          <w:i w:val="false"/>
          <w:color w:val="000000"/>
          <w:sz w:val="28"/>
        </w:rPr>
        <w:t>
      6. Отбасының жан басына шаққандағы орташа табысы</w:t>
      </w:r>
    </w:p>
    <w:bookmarkEnd w:id="180"/>
    <w:bookmarkStart w:name="z201" w:id="181"/>
    <w:p>
      <w:pPr>
        <w:spacing w:after="0"/>
        <w:ind w:left="0"/>
        <w:jc w:val="both"/>
      </w:pPr>
      <w:r>
        <w:rPr>
          <w:rFonts w:ascii="Times New Roman"/>
          <w:b w:val="false"/>
          <w:i w:val="false"/>
          <w:color w:val="000000"/>
          <w:sz w:val="28"/>
        </w:rPr>
        <w:t>
       _____________________________________________</w:t>
      </w:r>
    </w:p>
    <w:bookmarkEnd w:id="181"/>
    <w:bookmarkStart w:name="z202" w:id="182"/>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Р/с №</w:t>
            </w:r>
          </w:p>
          <w:bookmarkEnd w:id="183"/>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84"/>
    <w:p>
      <w:pPr>
        <w:spacing w:after="0"/>
        <w:ind w:left="0"/>
        <w:jc w:val="both"/>
      </w:pPr>
      <w:r>
        <w:rPr>
          <w:rFonts w:ascii="Times New Roman"/>
          <w:b w:val="false"/>
          <w:i w:val="false"/>
          <w:color w:val="000000"/>
          <w:sz w:val="28"/>
        </w:rPr>
        <w:t>
      Еңбекке қабілетті барлығы ___________ адам.</w:t>
      </w:r>
    </w:p>
    <w:bookmarkEnd w:id="184"/>
    <w:bookmarkStart w:name="z208" w:id="185"/>
    <w:p>
      <w:pPr>
        <w:spacing w:after="0"/>
        <w:ind w:left="0"/>
        <w:jc w:val="both"/>
      </w:pPr>
      <w:r>
        <w:rPr>
          <w:rFonts w:ascii="Times New Roman"/>
          <w:b w:val="false"/>
          <w:i w:val="false"/>
          <w:color w:val="000000"/>
          <w:sz w:val="28"/>
        </w:rPr>
        <w:t>
      Жұмыссыз ретінде тіркелгені __________ адам.</w:t>
      </w:r>
    </w:p>
    <w:bookmarkEnd w:id="185"/>
    <w:bookmarkStart w:name="z209" w:id="186"/>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p>
    <w:bookmarkEnd w:id="186"/>
    <w:bookmarkStart w:name="z210" w:id="187"/>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bookmarkEnd w:id="187"/>
    <w:bookmarkStart w:name="z211" w:id="188"/>
    <w:p>
      <w:pPr>
        <w:spacing w:after="0"/>
        <w:ind w:left="0"/>
        <w:jc w:val="both"/>
      </w:pP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xml:space="preserve"> мемлекеттің толық қамтамасыз етуінде оқитындар _________ адам;</w:t>
      </w:r>
      <w:r>
        <w:br/>
      </w:r>
      <w:r>
        <w:rPr>
          <w:rFonts w:ascii="Times New Roman"/>
          <w:b w:val="false"/>
          <w:i w:val="false"/>
          <w:color w:val="000000"/>
          <w:sz w:val="28"/>
        </w:rPr>
        <w:t xml:space="preserve"> ақылы негізде жоғары және орта арнаулы білім беру орындарында оқитындар __________ адам, оқудың бір жылдық құны ____________ теңге.</w:t>
      </w:r>
    </w:p>
    <w:bookmarkEnd w:id="188"/>
    <w:bookmarkStart w:name="z212" w:id="189"/>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bookmarkEnd w:id="189"/>
    <w:bookmarkStart w:name="z213" w:id="190"/>
    <w:p>
      <w:pPr>
        <w:spacing w:after="0"/>
        <w:ind w:left="0"/>
        <w:jc w:val="both"/>
      </w:pPr>
      <w:r>
        <w:rPr>
          <w:rFonts w:ascii="Times New Roman"/>
          <w:b w:val="false"/>
          <w:i w:val="false"/>
          <w:color w:val="000000"/>
          <w:sz w:val="28"/>
        </w:rPr>
        <w:t>
      1. (Тегі, аты, әкесінің аты (бар болса) _____________________________</w:t>
      </w:r>
      <w:r>
        <w:br/>
      </w:r>
      <w:r>
        <w:rPr>
          <w:rFonts w:ascii="Times New Roman"/>
          <w:b w:val="false"/>
          <w:i w:val="false"/>
          <w:color w:val="000000"/>
          <w:sz w:val="28"/>
        </w:rPr>
        <w:t>2. (Тегі, аты, әкесінің аты (бар болса) _____________________________</w:t>
      </w:r>
    </w:p>
    <w:bookmarkEnd w:id="190"/>
    <w:bookmarkStart w:name="z214" w:id="191"/>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r>
        <w:br/>
      </w:r>
    </w:p>
    <w:bookmarkEnd w:id="19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bookmarkStart w:name="z215" w:id="192"/>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92"/>
    <w:bookmarkStart w:name="z216" w:id="193"/>
    <w:p>
      <w:pPr>
        <w:spacing w:after="0"/>
        <w:ind w:left="0"/>
        <w:jc w:val="both"/>
      </w:pPr>
      <w:r>
        <w:rPr>
          <w:rFonts w:ascii="Times New Roman"/>
          <w:b w:val="false"/>
          <w:i w:val="false"/>
          <w:color w:val="000000"/>
          <w:sz w:val="28"/>
        </w:rPr>
        <w:t>
      Ас үй, қойма және дәлізді есептемегенде бөлмелер саны _______________</w:t>
      </w:r>
      <w:r>
        <w:br/>
      </w:r>
      <w:r>
        <w:rPr>
          <w:rFonts w:ascii="Times New Roman"/>
          <w:b w:val="false"/>
          <w:i w:val="false"/>
          <w:color w:val="000000"/>
          <w:sz w:val="28"/>
        </w:rPr>
        <w:t>Тұрғын үйді ұстауға жұмсалатын шығыстар айына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93"/>
    <w:bookmarkStart w:name="z217" w:id="194"/>
    <w:p>
      <w:pPr>
        <w:spacing w:after="0"/>
        <w:ind w:left="0"/>
        <w:jc w:val="both"/>
      </w:pPr>
      <w:r>
        <w:rPr>
          <w:rFonts w:ascii="Times New Roman"/>
          <w:b w:val="false"/>
          <w:i w:val="false"/>
          <w:color w:val="000000"/>
          <w:sz w:val="28"/>
        </w:rPr>
        <w:t>
      11. Отбасының табыстары: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5"/>
          <w:p>
            <w:pPr>
              <w:spacing w:after="20"/>
              <w:ind w:left="20"/>
              <w:jc w:val="both"/>
            </w:pPr>
            <w:r>
              <w:rPr>
                <w:rFonts w:ascii="Times New Roman"/>
                <w:b w:val="false"/>
                <w:i w:val="false"/>
                <w:color w:val="000000"/>
                <w:sz w:val="20"/>
              </w:rPr>
              <w:t>
Р/с №</w:t>
            </w:r>
          </w:p>
          <w:bookmarkEnd w:id="195"/>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196"/>
    <w:p>
      <w:pPr>
        <w:spacing w:after="0"/>
        <w:ind w:left="0"/>
        <w:jc w:val="both"/>
      </w:pPr>
      <w:r>
        <w:rPr>
          <w:rFonts w:ascii="Times New Roman"/>
          <w:b w:val="false"/>
          <w:i w:val="false"/>
          <w:color w:val="000000"/>
          <w:sz w:val="28"/>
        </w:rPr>
        <w:t>
      12. Мыналардың:</w:t>
      </w:r>
    </w:p>
    <w:bookmarkEnd w:id="196"/>
    <w:bookmarkStart w:name="z226" w:id="197"/>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w:t>
      </w:r>
    </w:p>
    <w:bookmarkEnd w:id="197"/>
    <w:bookmarkStart w:name="z227" w:id="198"/>
    <w:p>
      <w:pPr>
        <w:spacing w:after="0"/>
        <w:ind w:left="0"/>
        <w:jc w:val="both"/>
      </w:pPr>
      <w:r>
        <w:rPr>
          <w:rFonts w:ascii="Times New Roman"/>
          <w:b w:val="false"/>
          <w:i w:val="false"/>
          <w:color w:val="000000"/>
          <w:sz w:val="28"/>
        </w:rPr>
        <w:t>
      қазіргі уақытта тұратын баспанадан басқа, өзге тұрғын үйдің (оны пайдаланудан түскенғтабыс)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 бар-жоғы.</w:t>
      </w:r>
    </w:p>
    <w:bookmarkEnd w:id="198"/>
    <w:bookmarkStart w:name="z228" w:id="199"/>
    <w:p>
      <w:pPr>
        <w:spacing w:after="0"/>
        <w:ind w:left="0"/>
        <w:jc w:val="both"/>
      </w:pPr>
      <w:r>
        <w:rPr>
          <w:rFonts w:ascii="Times New Roman"/>
          <w:b w:val="false"/>
          <w:i w:val="false"/>
          <w:color w:val="000000"/>
          <w:sz w:val="28"/>
        </w:rPr>
        <w:t>
      13. Отбасының өзге де табыстары (түрі, сомасы, көзі)</w:t>
      </w:r>
    </w:p>
    <w:bookmarkEnd w:id="199"/>
    <w:bookmarkStart w:name="z229" w:id="200"/>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00"/>
    <w:bookmarkStart w:name="z230" w:id="201"/>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w:t>
      </w:r>
      <w:r>
        <w:br/>
      </w:r>
      <w:r>
        <w:rPr>
          <w:rFonts w:ascii="Times New Roman"/>
          <w:b w:val="false"/>
          <w:i w:val="false"/>
          <w:color w:val="000000"/>
          <w:sz w:val="28"/>
        </w:rPr>
        <w:t>_____________________________________________________________________</w:t>
      </w:r>
    </w:p>
    <w:bookmarkEnd w:id="201"/>
    <w:bookmarkStart w:name="z231" w:id="202"/>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02"/>
    <w:bookmarkStart w:name="z232" w:id="203"/>
    <w:p>
      <w:pPr>
        <w:spacing w:after="0"/>
        <w:ind w:left="0"/>
        <w:jc w:val="both"/>
      </w:pPr>
      <w:r>
        <w:rPr>
          <w:rFonts w:ascii="Times New Roman"/>
          <w:b w:val="false"/>
          <w:i w:val="false"/>
          <w:color w:val="000000"/>
          <w:sz w:val="28"/>
        </w:rPr>
        <w:t>
      16. Санитариялық-эпидемиологиялық тұру жағдайлары 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03"/>
    <w:bookmarkStart w:name="z233" w:id="204"/>
    <w:p>
      <w:pPr>
        <w:spacing w:after="0"/>
        <w:ind w:left="0"/>
        <w:jc w:val="both"/>
      </w:pPr>
      <w:r>
        <w:rPr>
          <w:rFonts w:ascii="Times New Roman"/>
          <w:b w:val="false"/>
          <w:i w:val="false"/>
          <w:color w:val="000000"/>
          <w:sz w:val="28"/>
        </w:rPr>
        <w:t>
      17. Учаскелік комиссияның басқа да байқағандары: ___________________</w:t>
      </w:r>
      <w:r>
        <w:br/>
      </w:r>
      <w:r>
        <w:rPr>
          <w:rFonts w:ascii="Times New Roman"/>
          <w:b w:val="false"/>
          <w:i w:val="false"/>
          <w:color w:val="000000"/>
          <w:sz w:val="28"/>
        </w:rPr>
        <w:t>_____________________________________________________________________</w:t>
      </w:r>
    </w:p>
    <w:bookmarkEnd w:id="204"/>
    <w:bookmarkStart w:name="z234" w:id="205"/>
    <w:p>
      <w:pPr>
        <w:spacing w:after="0"/>
        <w:ind w:left="0"/>
        <w:jc w:val="both"/>
      </w:pPr>
      <w:r>
        <w:rPr>
          <w:rFonts w:ascii="Times New Roman"/>
          <w:b w:val="false"/>
          <w:i w:val="false"/>
          <w:color w:val="000000"/>
          <w:sz w:val="28"/>
        </w:rPr>
        <w:t>
      18. Комиссия төрағасы:</w:t>
      </w:r>
    </w:p>
    <w:bookmarkEnd w:id="205"/>
    <w:bookmarkStart w:name="z235" w:id="206"/>
    <w:p>
      <w:pPr>
        <w:spacing w:after="0"/>
        <w:ind w:left="0"/>
        <w:jc w:val="both"/>
      </w:pPr>
      <w:r>
        <w:rPr>
          <w:rFonts w:ascii="Times New Roman"/>
          <w:b w:val="false"/>
          <w:i w:val="false"/>
          <w:color w:val="000000"/>
          <w:sz w:val="28"/>
        </w:rPr>
        <w:t>
      _______________________________________________________</w:t>
      </w:r>
    </w:p>
    <w:bookmarkEnd w:id="206"/>
    <w:bookmarkStart w:name="z236" w:id="207"/>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(қолы) (Тегі, аты, әкесінің аты (бар болса)</w:t>
      </w:r>
    </w:p>
    <w:bookmarkEnd w:id="207"/>
    <w:bookmarkStart w:name="z237" w:id="208"/>
    <w:p>
      <w:pPr>
        <w:spacing w:after="0"/>
        <w:ind w:left="0"/>
        <w:jc w:val="both"/>
      </w:pPr>
      <w:r>
        <w:rPr>
          <w:rFonts w:ascii="Times New Roman"/>
          <w:b w:val="false"/>
          <w:i w:val="false"/>
          <w:color w:val="000000"/>
          <w:sz w:val="28"/>
        </w:rPr>
        <w:t>
      Жасалған актімен таныстым:</w:t>
      </w:r>
    </w:p>
    <w:bookmarkEnd w:id="208"/>
    <w:bookmarkStart w:name="z238" w:id="209"/>
    <w:p>
      <w:pPr>
        <w:spacing w:after="0"/>
        <w:ind w:left="0"/>
        <w:jc w:val="both"/>
      </w:pPr>
      <w:r>
        <w:rPr>
          <w:rFonts w:ascii="Times New Roman"/>
          <w:b w:val="false"/>
          <w:i w:val="false"/>
          <w:color w:val="000000"/>
          <w:sz w:val="28"/>
        </w:rPr>
        <w:t>
      Өтініш берушінің тегі, аты, әкесінің аты (бар болса) және қолы ______</w:t>
      </w:r>
    </w:p>
    <w:bookmarkEnd w:id="209"/>
    <w:bookmarkStart w:name="z239" w:id="210"/>
    <w:p>
      <w:pPr>
        <w:spacing w:after="0"/>
        <w:ind w:left="0"/>
        <w:jc w:val="both"/>
      </w:pPr>
      <w:r>
        <w:rPr>
          <w:rFonts w:ascii="Times New Roman"/>
          <w:b w:val="false"/>
          <w:i w:val="false"/>
          <w:color w:val="000000"/>
          <w:sz w:val="28"/>
        </w:rPr>
        <w:t>
      Тексеру жүргізуден бас тартамын 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240" w:id="211"/>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211"/>
    <w:bookmarkStart w:name="z241" w:id="212"/>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212"/>
    <w:bookmarkStart w:name="z242" w:id="213"/>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xml:space="preserve"> (қажеттілігі, қажет еместігі)</w:t>
      </w:r>
    </w:p>
    <w:bookmarkEnd w:id="213"/>
    <w:bookmarkStart w:name="z243" w:id="214"/>
    <w:p>
      <w:pPr>
        <w:spacing w:after="0"/>
        <w:ind w:left="0"/>
        <w:jc w:val="both"/>
      </w:pPr>
      <w:r>
        <w:rPr>
          <w:rFonts w:ascii="Times New Roman"/>
          <w:b w:val="false"/>
          <w:i w:val="false"/>
          <w:color w:val="000000"/>
          <w:sz w:val="28"/>
        </w:rPr>
        <w:t>
      қорытынды шығарды.</w:t>
      </w:r>
    </w:p>
    <w:bookmarkEnd w:id="214"/>
    <w:bookmarkStart w:name="z244" w:id="215"/>
    <w:p>
      <w:pPr>
        <w:spacing w:after="0"/>
        <w:ind w:left="0"/>
        <w:jc w:val="both"/>
      </w:pPr>
      <w:r>
        <w:rPr>
          <w:rFonts w:ascii="Times New Roman"/>
          <w:b w:val="false"/>
          <w:i w:val="false"/>
          <w:color w:val="000000"/>
          <w:sz w:val="28"/>
        </w:rPr>
        <w:t>
      Комиссия төрағасы:</w:t>
      </w:r>
    </w:p>
    <w:bookmarkEnd w:id="215"/>
    <w:bookmarkStart w:name="z245" w:id="216"/>
    <w:p>
      <w:pPr>
        <w:spacing w:after="0"/>
        <w:ind w:left="0"/>
        <w:jc w:val="both"/>
      </w:pPr>
      <w:r>
        <w:rPr>
          <w:rFonts w:ascii="Times New Roman"/>
          <w:b w:val="false"/>
          <w:i w:val="false"/>
          <w:color w:val="000000"/>
          <w:sz w:val="28"/>
        </w:rPr>
        <w:t>
      _______________________ __________________________</w:t>
      </w:r>
    </w:p>
    <w:bookmarkEnd w:id="216"/>
    <w:bookmarkStart w:name="z246" w:id="217"/>
    <w:p>
      <w:pPr>
        <w:spacing w:after="0"/>
        <w:ind w:left="0"/>
        <w:jc w:val="both"/>
      </w:pPr>
      <w:r>
        <w:rPr>
          <w:rFonts w:ascii="Times New Roman"/>
          <w:b w:val="false"/>
          <w:i w:val="false"/>
          <w:color w:val="000000"/>
          <w:sz w:val="28"/>
        </w:rPr>
        <w:t>
      Комиссия мүшелері:</w:t>
      </w:r>
    </w:p>
    <w:bookmarkEnd w:id="217"/>
    <w:bookmarkStart w:name="z247" w:id="218"/>
    <w:p>
      <w:pPr>
        <w:spacing w:after="0"/>
        <w:ind w:left="0"/>
        <w:jc w:val="both"/>
      </w:pPr>
      <w:r>
        <w:rPr>
          <w:rFonts w:ascii="Times New Roman"/>
          <w:b w:val="false"/>
          <w:i w:val="false"/>
          <w:color w:val="000000"/>
          <w:sz w:val="28"/>
        </w:rPr>
        <w:t>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(қолдары) (Тегі, аты, әкесінің аты (бар болса)</w:t>
      </w:r>
    </w:p>
    <w:bookmarkEnd w:id="218"/>
    <w:bookmarkStart w:name="z248" w:id="219"/>
    <w:p>
      <w:pPr>
        <w:spacing w:after="0"/>
        <w:ind w:left="0"/>
        <w:jc w:val="both"/>
      </w:pPr>
      <w:r>
        <w:rPr>
          <w:rFonts w:ascii="Times New Roman"/>
          <w:b w:val="false"/>
          <w:i w:val="false"/>
          <w:color w:val="000000"/>
          <w:sz w:val="28"/>
        </w:rPr>
        <w:t>
      ____ данада қоса берілген құжаттармен қорытынды 20__ жылғы "__" ________ қабылданды.</w:t>
      </w:r>
    </w:p>
    <w:bookmarkEnd w:id="21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488" w:id="220"/>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220"/>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 атынан</w:t>
      </w:r>
      <w:r>
        <w:br/>
      </w:r>
      <w:r>
        <w:rPr>
          <w:rFonts w:ascii="Times New Roman"/>
          <w:b w:val="false"/>
          <w:i w:val="false"/>
          <w:color w:val="000000"/>
          <w:sz w:val="28"/>
        </w:rPr>
        <w:t xml:space="preserve"> (уәкілетті органның атауы)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 азамат 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p>
      <w:pPr>
        <w:spacing w:after="0"/>
        <w:ind w:left="0"/>
        <w:jc w:val="left"/>
      </w:pPr>
      <w:r>
        <w:rPr>
          <w:rFonts w:ascii="Times New Roman"/>
          <w:b/>
          <w:i w:val="false"/>
          <w:color w:val="000000"/>
        </w:rPr>
        <w:t xml:space="preserve"> 1. Келісімшарт мәні</w:t>
      </w:r>
    </w:p>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__________________________________________________________</w:t>
      </w:r>
      <w:r>
        <w:br/>
      </w:r>
      <w:r>
        <w:rPr>
          <w:rFonts w:ascii="Times New Roman"/>
          <w:b w:val="false"/>
          <w:i w:val="false"/>
          <w:color w:val="000000"/>
          <w:sz w:val="28"/>
        </w:rPr>
        <w:t xml:space="preserve">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4. Аудандық/қақалық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xml:space="preserve">
      2) отбасының (адамның) материалдық жағдайын тексереді; </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жұмыспен қамту және</w:t>
            </w:r>
            <w:r>
              <w:br/>
            </w:r>
            <w:r>
              <w:rPr>
                <w:rFonts w:ascii="Times New Roman"/>
                <w:b w:val="false"/>
                <w:i w:val="false"/>
                <w:color w:val="000000"/>
                <w:sz w:val="20"/>
              </w:rPr>
              <w:t>әлеуметтік бағдарламалар бөлімі</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 (бар болса)</w:t>
            </w:r>
            <w:r>
              <w:br/>
            </w:r>
            <w:r>
              <w:rPr>
                <w:rFonts w:ascii="Times New Roman"/>
                <w:b w:val="false"/>
                <w:i w:val="false"/>
                <w:color w:val="000000"/>
                <w:sz w:val="20"/>
              </w:rPr>
              <w:t>___________________________________</w:t>
            </w:r>
            <w:r>
              <w:br/>
            </w:r>
            <w:r>
              <w:rPr>
                <w:rFonts w:ascii="Times New Roman"/>
                <w:b w:val="false"/>
                <w:i w:val="false"/>
                <w:color w:val="000000"/>
                <w:sz w:val="20"/>
              </w:rPr>
              <w:t>(қолы) Мөрдің орны</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503" w:id="221"/>
    <w:p>
      <w:pPr>
        <w:spacing w:after="0"/>
        <w:ind w:left="0"/>
        <w:jc w:val="left"/>
      </w:pPr>
      <w:r>
        <w:rPr>
          <w:rFonts w:ascii="Times New Roman"/>
          <w:b/>
          <w:i w:val="false"/>
          <w:color w:val="000000"/>
        </w:rPr>
        <w:t xml:space="preserve"> Отбасыға көмектің жеке жоспары</w:t>
      </w:r>
    </w:p>
    <w:bookmarkEnd w:id="221"/>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Көмекті алушы: ____________________________________________________________</w:t>
      </w:r>
      <w:r>
        <w:br/>
      </w:r>
      <w:r>
        <w:rPr>
          <w:rFonts w:ascii="Times New Roman"/>
          <w:b w:val="false"/>
          <w:i w:val="false"/>
          <w:color w:val="000000"/>
          <w:sz w:val="28"/>
        </w:rPr>
        <w:t xml:space="preserve">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күн:_________________________________</w:t>
      </w:r>
    </w:p>
    <w:p>
      <w:pPr>
        <w:spacing w:after="0"/>
        <w:ind w:left="0"/>
        <w:jc w:val="both"/>
      </w:pPr>
      <w:r>
        <w:rPr>
          <w:rFonts w:ascii="Times New Roman"/>
          <w:b w:val="false"/>
          <w:i w:val="false"/>
          <w:color w:val="000000"/>
          <w:sz w:val="28"/>
        </w:rPr>
        <w:t>
      Қажетті іс-әрекеттер: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 жұмыспен қамту органымен _____________________________________________</w:t>
      </w:r>
    </w:p>
    <w:p>
      <w:pPr>
        <w:spacing w:after="0"/>
        <w:ind w:left="0"/>
        <w:jc w:val="both"/>
      </w:pPr>
      <w:r>
        <w:rPr>
          <w:rFonts w:ascii="Times New Roman"/>
          <w:b w:val="false"/>
          <w:i w:val="false"/>
          <w:color w:val="000000"/>
          <w:sz w:val="28"/>
        </w:rPr>
        <w:t>
      - денсаулық сақтау органымен ____________________________________________</w:t>
      </w:r>
    </w:p>
    <w:p>
      <w:pPr>
        <w:spacing w:after="0"/>
        <w:ind w:left="0"/>
        <w:jc w:val="both"/>
      </w:pPr>
      <w:r>
        <w:rPr>
          <w:rFonts w:ascii="Times New Roman"/>
          <w:b w:val="false"/>
          <w:i w:val="false"/>
          <w:color w:val="000000"/>
          <w:sz w:val="28"/>
        </w:rPr>
        <w:t>
      - басқа да байланыстар ___________________________________________________</w:t>
      </w:r>
    </w:p>
    <w:p>
      <w:pPr>
        <w:spacing w:after="0"/>
        <w:ind w:left="0"/>
        <w:jc w:val="both"/>
      </w:pPr>
      <w:r>
        <w:rPr>
          <w:rFonts w:ascii="Times New Roman"/>
          <w:b w:val="false"/>
          <w:i w:val="false"/>
          <w:color w:val="000000"/>
          <w:sz w:val="28"/>
        </w:rPr>
        <w:t>
      Әлеуметтік жұмыс жөніндегі консультанттың қолы:___________ Күні:__________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Уәкілетті өкілдің (тегі, аты, әкесінің аты (бар болса)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20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 мұқтаж азаматтардың жекелеген санаттарының тізбесін айқындаудың Қағидасына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Коды _______________ облысы (қаласы) 20__ жылғы "___" __________ № ________</w:t>
      </w:r>
    </w:p>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p>
      <w:pPr>
        <w:spacing w:after="0"/>
        <w:ind w:left="0"/>
        <w:jc w:val="both"/>
      </w:pPr>
      <w:r>
        <w:rPr>
          <w:rFonts w:ascii="Times New Roman"/>
          <w:b w:val="false"/>
          <w:i w:val="false"/>
          <w:color w:val="000000"/>
          <w:sz w:val="28"/>
        </w:rPr>
        <w:t>
      _____________________ (ауданы) бойынша жұмыспен қамту және әлеуметтік бағдарламалар бөлімінің Іс № 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r>
        <w:br/>
      </w:r>
      <w:r>
        <w:rPr>
          <w:rFonts w:ascii="Times New Roman"/>
          <w:b w:val="false"/>
          <w:i w:val="false"/>
          <w:color w:val="000000"/>
          <w:sz w:val="28"/>
        </w:rPr>
        <w:t>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r>
        <w:br/>
      </w: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_______________________________________________________________________________ 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 ______________________________________________________________________</w:t>
      </w:r>
      <w:r>
        <w:br/>
      </w: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 __________________________________________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50" w:id="222"/>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w:t>
      </w:r>
      <w:r>
        <w:br/>
      </w:r>
      <w:r>
        <w:rPr>
          <w:rFonts w:ascii="Times New Roman"/>
          <w:b/>
          <w:i w:val="false"/>
          <w:color w:val="000000"/>
        </w:rPr>
        <w:t>№ _____ хабарлама</w:t>
      </w:r>
    </w:p>
    <w:bookmarkEnd w:id="222"/>
    <w:bookmarkStart w:name="z351" w:id="223"/>
    <w:p>
      <w:pPr>
        <w:spacing w:after="0"/>
        <w:ind w:left="0"/>
        <w:jc w:val="both"/>
      </w:pPr>
      <w:r>
        <w:rPr>
          <w:rFonts w:ascii="Times New Roman"/>
          <w:b w:val="false"/>
          <w:i w:val="false"/>
          <w:color w:val="000000"/>
          <w:sz w:val="28"/>
        </w:rPr>
        <w:t>
      20__ жылғы "_____" __________________</w:t>
      </w:r>
    </w:p>
    <w:bookmarkEnd w:id="223"/>
    <w:bookmarkStart w:name="z352" w:id="224"/>
    <w:p>
      <w:pPr>
        <w:spacing w:after="0"/>
        <w:ind w:left="0"/>
        <w:jc w:val="both"/>
      </w:pPr>
      <w:r>
        <w:rPr>
          <w:rFonts w:ascii="Times New Roman"/>
          <w:b w:val="false"/>
          <w:i w:val="false"/>
          <w:color w:val="000000"/>
          <w:sz w:val="28"/>
        </w:rPr>
        <w:t>
      Өтініш берушінің тегі, аты, әкесінің аты (бар болса) __________</w:t>
      </w:r>
    </w:p>
    <w:bookmarkEnd w:id="224"/>
    <w:bookmarkStart w:name="z353" w:id="225"/>
    <w:p>
      <w:pPr>
        <w:spacing w:after="0"/>
        <w:ind w:left="0"/>
        <w:jc w:val="both"/>
      </w:pPr>
      <w:r>
        <w:rPr>
          <w:rFonts w:ascii="Times New Roman"/>
          <w:b w:val="false"/>
          <w:i w:val="false"/>
          <w:color w:val="000000"/>
          <w:sz w:val="28"/>
        </w:rPr>
        <w:t>
      Өтініш берушінің туған күні ___________________________________</w:t>
      </w:r>
    </w:p>
    <w:bookmarkEnd w:id="225"/>
    <w:bookmarkStart w:name="z354" w:id="226"/>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bookmarkEnd w:id="226"/>
    <w:bookmarkStart w:name="z355" w:id="227"/>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bookmarkEnd w:id="227"/>
    <w:bookmarkStart w:name="z356" w:id="228"/>
    <w:p>
      <w:pPr>
        <w:spacing w:after="0"/>
        <w:ind w:left="0"/>
        <w:jc w:val="both"/>
      </w:pPr>
      <w:r>
        <w:rPr>
          <w:rFonts w:ascii="Times New Roman"/>
          <w:b w:val="false"/>
          <w:i w:val="false"/>
          <w:color w:val="000000"/>
          <w:sz w:val="28"/>
        </w:rPr>
        <w:t>
      өтініш беруші толық емес құжаттар пакетін ұсынуы;</w:t>
      </w:r>
    </w:p>
    <w:bookmarkEnd w:id="228"/>
    <w:bookmarkStart w:name="z357" w:id="229"/>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bookmarkEnd w:id="229"/>
    <w:bookmarkStart w:name="z358" w:id="230"/>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r>
        <w:br/>
      </w: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r>
        <w:br/>
      </w: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bookmarkEnd w:id="230"/>
    <w:bookmarkStart w:name="z359" w:id="231"/>
    <w:p>
      <w:pPr>
        <w:spacing w:after="0"/>
        <w:ind w:left="0"/>
        <w:jc w:val="both"/>
      </w:pPr>
      <w:r>
        <w:rPr>
          <w:rFonts w:ascii="Times New Roman"/>
          <w:b w:val="false"/>
          <w:i w:val="false"/>
          <w:color w:val="000000"/>
          <w:sz w:val="28"/>
        </w:rPr>
        <w:t>
      Құжаттарды қайтару күні 20__ жылғы "____" _______________.</w:t>
      </w:r>
    </w:p>
    <w:bookmarkEnd w:id="231"/>
    <w:bookmarkStart w:name="z360" w:id="232"/>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bookmarkEnd w:id="232"/>
    <w:bookmarkStart w:name="z361" w:id="233"/>
    <w:p>
      <w:pPr>
        <w:spacing w:after="0"/>
        <w:ind w:left="0"/>
        <w:jc w:val="both"/>
      </w:pPr>
      <w:r>
        <w:rPr>
          <w:rFonts w:ascii="Times New Roman"/>
          <w:b w:val="false"/>
          <w:i w:val="false"/>
          <w:color w:val="000000"/>
          <w:sz w:val="28"/>
        </w:rPr>
        <w:t>
      Аудандық (қалалық) жұмыспен қамту және әлеуметтік бағдарламалар</w:t>
      </w:r>
      <w:r>
        <w:br/>
      </w:r>
      <w:r>
        <w:rPr>
          <w:rFonts w:ascii="Times New Roman"/>
          <w:b w:val="false"/>
          <w:i w:val="false"/>
          <w:color w:val="000000"/>
          <w:sz w:val="28"/>
        </w:rPr>
        <w:t>бөлімінің басшысы ____________________________________________________</w:t>
      </w:r>
      <w:r>
        <w:br/>
      </w:r>
      <w:r>
        <w:rPr>
          <w:rFonts w:ascii="Times New Roman"/>
          <w:b w:val="false"/>
          <w:i w:val="false"/>
          <w:color w:val="000000"/>
          <w:sz w:val="28"/>
        </w:rPr>
        <w:t>(Тегі, аты, әкесінің аты (бар болса) (қолы)</w:t>
      </w:r>
    </w:p>
    <w:bookmarkEnd w:id="233"/>
    <w:bookmarkStart w:name="z362" w:id="234"/>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________________________________</w:t>
      </w:r>
      <w:r>
        <w:br/>
      </w:r>
      <w:r>
        <w:rPr>
          <w:rFonts w:ascii="Times New Roman"/>
          <w:b w:val="false"/>
          <w:i w:val="false"/>
          <w:color w:val="000000"/>
          <w:sz w:val="28"/>
        </w:rPr>
        <w:t>(Тегі, аты, әкесінің аты (бар болса) (қолы)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14-қосымша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63" w:id="235"/>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36"/>
          <w:p>
            <w:pPr>
              <w:spacing w:after="20"/>
              <w:ind w:left="20"/>
              <w:jc w:val="both"/>
            </w:pPr>
            <w:r>
              <w:rPr>
                <w:rFonts w:ascii="Times New Roman"/>
                <w:b w:val="false"/>
                <w:i w:val="false"/>
                <w:color w:val="000000"/>
                <w:sz w:val="20"/>
              </w:rPr>
              <w:t>
Р/с №</w:t>
            </w:r>
          </w:p>
          <w:bookmarkEnd w:id="236"/>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70" w:id="237"/>
    <w:p>
      <w:pPr>
        <w:spacing w:after="0"/>
        <w:ind w:left="0"/>
        <w:jc w:val="both"/>
      </w:pPr>
      <w:r>
        <w:rPr>
          <w:rFonts w:ascii="Times New Roman"/>
          <w:b w:val="false"/>
          <w:i w:val="false"/>
          <w:color w:val="000000"/>
          <w:sz w:val="28"/>
        </w:rPr>
        <w:t>
      ___________________ (ауданы) бойынша жұмыспен қамту және әлеуметтік бағдарламалар бөлімінің шартты ақшалай көмек төлеуді тоқтата тұру туралы 20__ жылғы "___" ___________ № __________ шешімі</w:t>
      </w:r>
    </w:p>
    <w:bookmarkEnd w:id="237"/>
    <w:bookmarkStart w:name="z371" w:id="238"/>
    <w:p>
      <w:pPr>
        <w:spacing w:after="0"/>
        <w:ind w:left="0"/>
        <w:jc w:val="both"/>
      </w:pPr>
      <w:r>
        <w:rPr>
          <w:rFonts w:ascii="Times New Roman"/>
          <w:b w:val="false"/>
          <w:i w:val="false"/>
          <w:color w:val="000000"/>
          <w:sz w:val="28"/>
        </w:rPr>
        <w:t>
      Iс № __________</w:t>
      </w:r>
    </w:p>
    <w:bookmarkEnd w:id="238"/>
    <w:bookmarkStart w:name="z372" w:id="239"/>
    <w:p>
      <w:pPr>
        <w:spacing w:after="0"/>
        <w:ind w:left="0"/>
        <w:jc w:val="both"/>
      </w:pPr>
      <w:r>
        <w:rPr>
          <w:rFonts w:ascii="Times New Roman"/>
          <w:b w:val="false"/>
          <w:i w:val="false"/>
          <w:color w:val="000000"/>
          <w:sz w:val="28"/>
        </w:rPr>
        <w:t>
      Өтініш берушінің тегі, аты, әкесінің аты (бар болса) _________________________</w:t>
      </w:r>
    </w:p>
    <w:bookmarkEnd w:id="239"/>
    <w:bookmarkStart w:name="z373" w:id="240"/>
    <w:p>
      <w:pPr>
        <w:spacing w:after="0"/>
        <w:ind w:left="0"/>
        <w:jc w:val="both"/>
      </w:pPr>
      <w:r>
        <w:rPr>
          <w:rFonts w:ascii="Times New Roman"/>
          <w:b w:val="false"/>
          <w:i w:val="false"/>
          <w:color w:val="000000"/>
          <w:sz w:val="28"/>
        </w:rPr>
        <w:t>
      Туған күнi 19__ жылғы "___" __________________</w:t>
      </w:r>
    </w:p>
    <w:bookmarkEnd w:id="240"/>
    <w:bookmarkStart w:name="z374" w:id="241"/>
    <w:p>
      <w:pPr>
        <w:spacing w:after="0"/>
        <w:ind w:left="0"/>
        <w:jc w:val="both"/>
      </w:pPr>
      <w:r>
        <w:rPr>
          <w:rFonts w:ascii="Times New Roman"/>
          <w:b w:val="false"/>
          <w:i w:val="false"/>
          <w:color w:val="000000"/>
          <w:sz w:val="28"/>
        </w:rPr>
        <w:t>
      Төлем 20__ жылғы "___" ____________ бастап</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(себебiн көрсету)</w:t>
      </w:r>
    </w:p>
    <w:bookmarkEnd w:id="241"/>
    <w:bookmarkStart w:name="z375" w:id="242"/>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себебi бойынша тоқтатыла тұрсын.</w:t>
      </w:r>
    </w:p>
    <w:bookmarkEnd w:id="242"/>
    <w:bookmarkStart w:name="z376" w:id="243"/>
    <w:p>
      <w:pPr>
        <w:spacing w:after="0"/>
        <w:ind w:left="0"/>
        <w:jc w:val="both"/>
      </w:pPr>
      <w:r>
        <w:rPr>
          <w:rFonts w:ascii="Times New Roman"/>
          <w:b w:val="false"/>
          <w:i w:val="false"/>
          <w:color w:val="000000"/>
          <w:sz w:val="28"/>
        </w:rPr>
        <w:t>
      Негiздеме _____________________________________________________________</w:t>
      </w:r>
    </w:p>
    <w:bookmarkEnd w:id="243"/>
    <w:bookmarkStart w:name="z377" w:id="244"/>
    <w:p>
      <w:pPr>
        <w:spacing w:after="0"/>
        <w:ind w:left="0"/>
        <w:jc w:val="both"/>
      </w:pPr>
      <w:r>
        <w:rPr>
          <w:rFonts w:ascii="Times New Roman"/>
          <w:b w:val="false"/>
          <w:i w:val="false"/>
          <w:color w:val="000000"/>
          <w:sz w:val="28"/>
        </w:rPr>
        <w:t>
      Аудандық (қалалық) жұмыспен қамту және</w:t>
      </w:r>
      <w:r>
        <w:br/>
      </w:r>
      <w:r>
        <w:rPr>
          <w:rFonts w:ascii="Times New Roman"/>
          <w:b w:val="false"/>
          <w:i w:val="false"/>
          <w:color w:val="000000"/>
          <w:sz w:val="28"/>
        </w:rPr>
        <w:t>әлеуметтік бағдарламалар бөлімінің басшысы</w:t>
      </w:r>
    </w:p>
    <w:bookmarkEnd w:id="244"/>
    <w:bookmarkStart w:name="z378" w:id="245"/>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(Тегі, аты, әкесінің аты (бар болса) (қолы)</w:t>
      </w:r>
    </w:p>
    <w:bookmarkEnd w:id="245"/>
    <w:bookmarkStart w:name="z379" w:id="246"/>
    <w:p>
      <w:pPr>
        <w:spacing w:after="0"/>
        <w:ind w:left="0"/>
        <w:jc w:val="both"/>
      </w:pPr>
      <w:r>
        <w:rPr>
          <w:rFonts w:ascii="Times New Roman"/>
          <w:b w:val="false"/>
          <w:i w:val="false"/>
          <w:color w:val="000000"/>
          <w:sz w:val="28"/>
        </w:rPr>
        <w:t>
      Шартты ақшалай көмек тағайындау жөніндегі маман</w:t>
      </w:r>
    </w:p>
    <w:bookmarkEnd w:id="246"/>
    <w:bookmarkStart w:name="z380" w:id="24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(Тегі, аты, әкесінің аты (бар болса) (қолы)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16-қосымшамен толықтырылды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82" w:id="248"/>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374"/>
        <w:gridCol w:w="374"/>
        <w:gridCol w:w="582"/>
        <w:gridCol w:w="582"/>
        <w:gridCol w:w="583"/>
        <w:gridCol w:w="1312"/>
        <w:gridCol w:w="1208"/>
        <w:gridCol w:w="583"/>
        <w:gridCol w:w="583"/>
        <w:gridCol w:w="583"/>
        <w:gridCol w:w="2352"/>
        <w:gridCol w:w="583"/>
        <w:gridCol w:w="583"/>
        <w:gridCol w:w="583"/>
        <w:gridCol w:w="583"/>
        <w:gridCol w:w="582"/>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49"/>
          <w:p>
            <w:pPr>
              <w:spacing w:after="20"/>
              <w:ind w:left="20"/>
              <w:jc w:val="both"/>
            </w:pPr>
            <w:r>
              <w:rPr>
                <w:rFonts w:ascii="Times New Roman"/>
                <w:b w:val="false"/>
                <w:i w:val="false"/>
                <w:color w:val="000000"/>
                <w:sz w:val="20"/>
              </w:rPr>
              <w:t xml:space="preserve">
Өңірлердің атауы </w:t>
            </w:r>
          </w:p>
          <w:bookmarkEnd w:id="24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50"/>
          <w:p>
            <w:pPr>
              <w:spacing w:after="20"/>
              <w:ind w:left="20"/>
              <w:jc w:val="both"/>
            </w:pPr>
            <w:r>
              <w:rPr>
                <w:rFonts w:ascii="Times New Roman"/>
                <w:b w:val="false"/>
                <w:i w:val="false"/>
                <w:color w:val="000000"/>
                <w:sz w:val="20"/>
              </w:rPr>
              <w:t>
А</w:t>
            </w:r>
          </w:p>
          <w:bookmarkEnd w:id="2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88" w:id="251"/>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17-қосымшамен толықтырылды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90" w:id="252"/>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3"/>
          <w:p>
            <w:pPr>
              <w:spacing w:after="20"/>
              <w:ind w:left="20"/>
              <w:jc w:val="both"/>
            </w:pPr>
            <w:r>
              <w:rPr>
                <w:rFonts w:ascii="Times New Roman"/>
                <w:b w:val="false"/>
                <w:i w:val="false"/>
                <w:color w:val="000000"/>
                <w:sz w:val="20"/>
              </w:rPr>
              <w:t>
Өңірлердің атауы</w:t>
            </w:r>
          </w:p>
          <w:bookmarkEnd w:id="25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4"/>
          <w:p>
            <w:pPr>
              <w:spacing w:after="20"/>
              <w:ind w:left="20"/>
              <w:jc w:val="both"/>
            </w:pPr>
            <w:r>
              <w:rPr>
                <w:rFonts w:ascii="Times New Roman"/>
                <w:b w:val="false"/>
                <w:i w:val="false"/>
                <w:color w:val="000000"/>
                <w:sz w:val="20"/>
              </w:rPr>
              <w:t>
А</w:t>
            </w:r>
          </w:p>
          <w:bookmarkEnd w:id="254"/>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18-қосымшамен толықтырылды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395" w:id="255"/>
    <w:p>
      <w:pPr>
        <w:spacing w:after="0"/>
        <w:ind w:left="0"/>
        <w:jc w:val="left"/>
      </w:pPr>
      <w:r>
        <w:rPr>
          <w:rFonts w:ascii="Times New Roman"/>
          <w:b/>
          <w:i w:val="false"/>
          <w:color w:val="000000"/>
        </w:rPr>
        <w:t xml:space="preserve"> Шартты ақшалай көмекті алушылар туралы мәліметтер</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56"/>
          <w:p>
            <w:pPr>
              <w:spacing w:after="20"/>
              <w:ind w:left="20"/>
              <w:jc w:val="both"/>
            </w:pPr>
            <w:r>
              <w:rPr>
                <w:rFonts w:ascii="Times New Roman"/>
                <w:b w:val="false"/>
                <w:i w:val="false"/>
                <w:color w:val="000000"/>
                <w:sz w:val="20"/>
              </w:rPr>
              <w:t>
№</w:t>
            </w:r>
          </w:p>
          <w:bookmarkEnd w:id="256"/>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7"/>
          <w:p>
            <w:pPr>
              <w:spacing w:after="20"/>
              <w:ind w:left="20"/>
              <w:jc w:val="both"/>
            </w:pPr>
            <w:r>
              <w:rPr>
                <w:rFonts w:ascii="Times New Roman"/>
                <w:b w:val="false"/>
                <w:i w:val="false"/>
                <w:color w:val="000000"/>
                <w:sz w:val="20"/>
              </w:rPr>
              <w:t>
А</w:t>
            </w:r>
          </w:p>
          <w:bookmarkEnd w:id="257"/>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00" w:id="258"/>
    <w:p>
      <w:pPr>
        <w:spacing w:after="0"/>
        <w:ind w:left="0"/>
        <w:jc w:val="both"/>
      </w:pPr>
      <w:r>
        <w:rPr>
          <w:rFonts w:ascii="Times New Roman"/>
          <w:b w:val="false"/>
          <w:i w:val="false"/>
          <w:color w:val="000000"/>
          <w:sz w:val="28"/>
        </w:rPr>
        <w:t>
      кестенің жалғасы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59"/>
          <w:p>
            <w:pPr>
              <w:spacing w:after="20"/>
              <w:ind w:left="20"/>
              <w:jc w:val="both"/>
            </w:pPr>
            <w:r>
              <w:rPr>
                <w:rFonts w:ascii="Times New Roman"/>
                <w:b w:val="false"/>
                <w:i w:val="false"/>
                <w:color w:val="000000"/>
                <w:sz w:val="20"/>
              </w:rPr>
              <w:t xml:space="preserve">
кәсіптік бағдарлау шаралары </w:t>
            </w:r>
          </w:p>
          <w:bookmarkEnd w:id="2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0"/>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bookmarkEnd w:id="2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1"/>
          <w:p>
            <w:pPr>
              <w:spacing w:after="20"/>
              <w:ind w:left="20"/>
              <w:jc w:val="both"/>
            </w:pPr>
            <w:r>
              <w:rPr>
                <w:rFonts w:ascii="Times New Roman"/>
                <w:b w:val="false"/>
                <w:i w:val="false"/>
                <w:color w:val="000000"/>
                <w:sz w:val="20"/>
              </w:rPr>
              <w:t>
13</w:t>
            </w:r>
          </w:p>
          <w:bookmarkEnd w:id="261"/>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19-қосымшамен толықтырылды – Атырау облысы Қызылқоға аудандық мәслихатының 28.09.2016 № </w:t>
      </w:r>
      <w:r>
        <w:rPr>
          <w:rFonts w:ascii="Times New Roman"/>
          <w:b w:val="false"/>
          <w:i w:val="false"/>
          <w:color w:val="ff0000"/>
          <w:sz w:val="28"/>
        </w:rPr>
        <w:t>V-9</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406" w:id="262"/>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bookmarkEnd w:id="262"/>
    <w:bookmarkStart w:name="z407" w:id="263"/>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xml:space="preserve"> есеп қай ай үшін есепті дайындау күні</w:t>
      </w:r>
    </w:p>
    <w:bookmarkEnd w:id="263"/>
    <w:bookmarkStart w:name="z408" w:id="264"/>
    <w:p>
      <w:pPr>
        <w:spacing w:after="0"/>
        <w:ind w:left="0"/>
        <w:jc w:val="both"/>
      </w:pPr>
      <w:r>
        <w:rPr>
          <w:rFonts w:ascii="Times New Roman"/>
          <w:b w:val="false"/>
          <w:i w:val="false"/>
          <w:color w:val="000000"/>
          <w:sz w:val="28"/>
        </w:rPr>
        <w:t>
      Жүргізілген әңгімелер: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5"/>
          <w:p>
            <w:pPr>
              <w:spacing w:after="20"/>
              <w:ind w:left="20"/>
              <w:jc w:val="both"/>
            </w:pPr>
            <w:r>
              <w:rPr>
                <w:rFonts w:ascii="Times New Roman"/>
                <w:b w:val="false"/>
                <w:i w:val="false"/>
                <w:color w:val="000000"/>
                <w:sz w:val="20"/>
              </w:rPr>
              <w:t>
Отбасы, отағасының тегі, аты, әкесінің аты (бар болса)</w:t>
            </w:r>
          </w:p>
          <w:bookmarkEnd w:id="265"/>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266"/>
    <w:p>
      <w:pPr>
        <w:spacing w:after="0"/>
        <w:ind w:left="0"/>
        <w:jc w:val="both"/>
      </w:pPr>
      <w:r>
        <w:rPr>
          <w:rFonts w:ascii="Times New Roman"/>
          <w:b w:val="false"/>
          <w:i w:val="false"/>
          <w:color w:val="000000"/>
          <w:sz w:val="28"/>
        </w:rPr>
        <w:t>
      Жүргізілген мониторинг:</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67"/>
          <w:p>
            <w:pPr>
              <w:spacing w:after="20"/>
              <w:ind w:left="20"/>
              <w:jc w:val="both"/>
            </w:pPr>
            <w:r>
              <w:rPr>
                <w:rFonts w:ascii="Times New Roman"/>
                <w:b w:val="false"/>
                <w:i w:val="false"/>
                <w:color w:val="000000"/>
                <w:sz w:val="20"/>
              </w:rPr>
              <w:t>
№</w:t>
            </w:r>
          </w:p>
          <w:bookmarkEnd w:id="267"/>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68"/>
          <w:p>
            <w:pPr>
              <w:spacing w:after="20"/>
              <w:ind w:left="20"/>
              <w:jc w:val="both"/>
            </w:pPr>
            <w:r>
              <w:rPr>
                <w:rFonts w:ascii="Times New Roman"/>
                <w:b w:val="false"/>
                <w:i w:val="false"/>
                <w:color w:val="000000"/>
                <w:sz w:val="20"/>
              </w:rPr>
              <w:t>
1</w:t>
            </w:r>
          </w:p>
          <w:bookmarkEnd w:id="268"/>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9"/>
          <w:p>
            <w:pPr>
              <w:spacing w:after="20"/>
              <w:ind w:left="20"/>
              <w:jc w:val="both"/>
            </w:pPr>
            <w:r>
              <w:rPr>
                <w:rFonts w:ascii="Times New Roman"/>
                <w:b w:val="false"/>
                <w:i w:val="false"/>
                <w:color w:val="000000"/>
                <w:sz w:val="20"/>
              </w:rPr>
              <w:t>
2</w:t>
            </w:r>
          </w:p>
          <w:bookmarkEnd w:id="269"/>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270"/>
    <w:p>
      <w:pPr>
        <w:spacing w:after="0"/>
        <w:ind w:left="0"/>
        <w:jc w:val="both"/>
      </w:pPr>
      <w:r>
        <w:rPr>
          <w:rFonts w:ascii="Times New Roman"/>
          <w:b w:val="false"/>
          <w:i w:val="false"/>
          <w:color w:val="000000"/>
          <w:sz w:val="28"/>
        </w:rPr>
        <w:t>
      Қосымша түсініктемелер (егер бар болса) _____________________________</w:t>
      </w:r>
      <w:r>
        <w:br/>
      </w:r>
      <w:r>
        <w:rPr>
          <w:rFonts w:ascii="Times New Roman"/>
          <w:b w:val="false"/>
          <w:i w:val="false"/>
          <w:color w:val="000000"/>
          <w:sz w:val="28"/>
        </w:rPr>
        <w:t>_____________________________________________________________________</w:t>
      </w:r>
    </w:p>
    <w:bookmarkEnd w:id="270"/>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