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4e7c" w14:textId="1664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Қызылқоға ауданында пайдаланылмайтын ауыл шаруашылығы мақсатындағы жерлерге бірыңғай жер салығының мөлшерлемелерін және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2015 жылғы 18 қарашадағы № ХХХV-5 шешімі. Атырау облысының Әділет департаментінде 2015 жылғы 09 желтоқсанда № 3388 болып тіркелді. Күші жойылды - Атырау облысы Қызылқоға аудандық мәслихатының 2016 жылғы 26 ақпандағы № XXXVIII-3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Қызылқоға аудандық мәслихатының 26.01.2016 № </w:t>
      </w:r>
      <w:r>
        <w:rPr>
          <w:rFonts w:ascii="Times New Roman"/>
          <w:b w:val="false"/>
          <w:i w:val="false"/>
          <w:color w:val="ff0000"/>
          <w:sz w:val="28"/>
        </w:rPr>
        <w:t>XXXVIII-3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Қазақстан Республикасының 2008 жылғы 10 желтоқсандағы Салық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Қызылқоға ауданында пайдаланылмайтын ауыл шаруашылығы мақсатындағы жерлерге бірыңғай жер салығының мөлшерлемелері және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аудандық мәслихаттың заңдылықты сақтау, құқық қорғау және депутаттық этика мәселелері жөніндегі тұрақты комиссиясына (төрағасы Қ. Қоданов)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