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5ca" w14:textId="29e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2014 жылғы 25 желтоқсандағы № ХХІХ-1 "2015 - 2017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18 қарашадағы № ХХХV-1 шешімі. Атырау облысының Әділет департаментінде 2015 жылғы 09 желтоқсанда № 3387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2015 жылғы 17 қарашадағы № 234 "Аудан әкімдігінің 2014 жылғы 19 желтоқсандағы № 297 "2015-2017 жылдарға арналған аудандық бюджет туралы" қаулысына өзгерістер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25 желтоқсандағы №ХХІХ-1 "2015-2017 жылдарға арналған аудандық бюджет туралы" (нормативтік құқықтық актілердің мемлекеттік тіркеу тізімінде № 3093 тіркелген, 2015 жылы 5 наурыздағы аудандық "Қызылқоға" газетіне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"3 818 486" деген сандар "4 183 494"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"775 007" деген сандар "850 009"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"8 493" деген сандар "9 030"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"165 100" деген сандар "6 276"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"2 851 927" деген сандар "3 300 220"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"3 818 486" деген сандар "4 183 494"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"1 140" деген сандар "1 085"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"450 000" деген сандар "766 412"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"27 614" деген сандар "20 630"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"1 043" деген сандар "1 119"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"22 655" деген сандар "40 142"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"6 166" деген сандар "5 044"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"3 759" деген сандар "2 400"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26), 27), 28), 29), 30), 31)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білім беру мекемелерінің ағымдағы шығындарына – 25 296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қысқы мерзімге дайындық бойынша жұмыстар жүргізуге – 8 921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елді мекендердегі су тазарту ғимараттарына және су желілеріне техникалық құжаттама дайындауга – 2 403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мәдениет ұйымдарын материалдық-техникалық жабдықтауға – 23 500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мәдениет ұйымдарын ағымдағы ұстауға – 20 000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жергілікті өзін-өзі басқару органдарына трансферттер үшін – 9 500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"68 200" деген сандар "95 244"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коммуналдық тұрғын үй қорының тұрғын үйлерін жобалауға және (немесе) салуға, реконструкциялауға – 7 174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қаңтардан бастап қолданысқа енгізіледі.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 Т. Бейсқали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"18" қарашадағы № ХХХV-1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"25" желтоқсандағы № ХХІХ-1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08"/>
        <w:gridCol w:w="919"/>
        <w:gridCol w:w="9722"/>
        <w:gridCol w:w="1552"/>
      </w:tblGrid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2"/>
        <w:gridCol w:w="877"/>
        <w:gridCol w:w="9788"/>
        <w:gridCol w:w="15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2173129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жөне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7"/>
        <w:gridCol w:w="898"/>
        <w:gridCol w:w="9806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59"/>
        <w:gridCol w:w="821"/>
        <w:gridCol w:w="904"/>
        <w:gridCol w:w="8899"/>
        <w:gridCol w:w="15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"18" қарашадағы № ХХХV-1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 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"25" желтоқсандағы № ХХІХ-1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562"/>
        <w:gridCol w:w="1400"/>
        <w:gridCol w:w="1358"/>
        <w:gridCol w:w="1232"/>
        <w:gridCol w:w="1296"/>
        <w:gridCol w:w="1191"/>
        <w:gridCol w:w="1444"/>
      </w:tblGrid>
      <w:tr>
        <w:trPr>
          <w:trHeight w:val="375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11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5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9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9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5098"/>
        <w:gridCol w:w="1391"/>
        <w:gridCol w:w="1434"/>
        <w:gridCol w:w="1434"/>
        <w:gridCol w:w="1434"/>
        <w:gridCol w:w="1522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15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58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97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69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54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2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97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595529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"18" қарашадағы № ХХХV-1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3 қосымша  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"25" желтоқсандағы № ХХІХ-1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6 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жергілікті өзін-өзі басқару органдарына берілетін трансферттернің қаладағы аудан, аудандық маңызы бар қала, кент, ауыл, ауылдық округтерге бөлінісі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630"/>
        <w:gridCol w:w="2060"/>
        <w:gridCol w:w="2335"/>
        <w:gridCol w:w="2145"/>
        <w:gridCol w:w="2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3052"/>
        <w:gridCol w:w="3534"/>
        <w:gridCol w:w="2822"/>
        <w:gridCol w:w="2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