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36f6" w14:textId="7783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мәслихатының 2015 жылғы 18 қарашадағы № XXXV-2 шешімі. Атырау облысының Әділет департаментінде 2015 жылғы 08 желтоқсанда № 3384 болып тіркелді. Күші жойылды - Атырау облысы Қызылқоға аудандық мәслихатының 2023 жылғы 26 желтоқсандағы № 13-2 шешімімен</w:t>
      </w:r>
    </w:p>
    <w:p>
      <w:pPr>
        <w:spacing w:after="0"/>
        <w:ind w:left="0"/>
        <w:jc w:val="both"/>
      </w:pPr>
      <w:bookmarkStart w:name="z29" w:id="0"/>
      <w:r>
        <w:rPr>
          <w:rFonts w:ascii="Times New Roman"/>
          <w:b w:val="false"/>
          <w:i w:val="false"/>
          <w:color w:val="ff0000"/>
          <w:sz w:val="28"/>
        </w:rPr>
        <w:t xml:space="preserve">
      Ескерту. Күші жойылды - Атырау облысы Қызылқоға аудандық мәслихатының 26.12.2023 № </w:t>
      </w:r>
      <w:r>
        <w:rPr>
          <w:rFonts w:ascii="Times New Roman"/>
          <w:b w:val="false"/>
          <w:i w:val="false"/>
          <w:color w:val="ff0000"/>
          <w:sz w:val="28"/>
        </w:rPr>
        <w:t>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Шешімнің тақырыбы жаңа редакцияда - Атырау облысы Қызылқоға аудандық мәслихатының 28.09.2023 № </w:t>
      </w:r>
      <w:r>
        <w:rPr>
          <w:rFonts w:ascii="Times New Roman"/>
          <w:b w:val="false"/>
          <w:i w:val="false"/>
          <w:color w:val="000000"/>
          <w:sz w:val="28"/>
        </w:rPr>
        <w:t>8-2</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xml:space="preserve"> 2002 жылғы 11 шілдедегі,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Заңдарына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Кіріспеге өзгеріс енгізілді - Атырау облысы Қызылқоға аудандық мәслихатының 10.09.2020 № </w:t>
      </w:r>
      <w:r>
        <w:rPr>
          <w:rFonts w:ascii="Times New Roman"/>
          <w:b w:val="false"/>
          <w:i w:val="false"/>
          <w:color w:val="000000"/>
          <w:sz w:val="28"/>
        </w:rPr>
        <w:t>LV-3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1. </w:t>
      </w:r>
      <w:r>
        <w:rPr>
          <w:rFonts w:ascii="Times New Roman"/>
          <w:b w:val="false"/>
          <w:i w:val="false"/>
          <w:color w:val="000000"/>
          <w:sz w:val="28"/>
        </w:rPr>
        <w:t>Қызылқоға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осы шешімнің қосымшасына сәйкес айқындалсын.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Атырау облысы Қызылқоға аудандық мәслихатының 28.09.2023 № </w:t>
      </w:r>
      <w:r>
        <w:rPr>
          <w:rFonts w:ascii="Times New Roman"/>
          <w:b w:val="false"/>
          <w:i w:val="false"/>
          <w:color w:val="000000"/>
          <w:sz w:val="28"/>
        </w:rPr>
        <w:t>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 </w:t>
      </w:r>
      <w:r>
        <w:rPr>
          <w:rFonts w:ascii="Times New Roman"/>
          <w:b w:val="false"/>
          <w:i/>
          <w:color w:val="000000"/>
          <w:sz w:val="28"/>
        </w:rPr>
        <w:t xml:space="preserve">Алынып тасталды - Атырау облысы Қызылқоға аудандық мәслихатының 30.11.2022 №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color w:val="000000"/>
          <w:sz w:val="28"/>
        </w:rPr>
        <w:t xml:space="preserve">шешімімен </w:t>
      </w:r>
      <w:r>
        <w:rPr>
          <w:rFonts w:ascii="Times New Roman"/>
          <w:b w:val="false"/>
          <w:i/>
          <w:color w:val="000000"/>
          <w:sz w:val="28"/>
        </w:rPr>
        <w:t>(алғашқы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3. </w:t>
      </w:r>
      <w:r>
        <w:rPr>
          <w:rFonts w:ascii="Times New Roman"/>
          <w:b w:val="false"/>
          <w:i/>
          <w:color w:val="000000"/>
          <w:sz w:val="28"/>
        </w:rPr>
        <w:t xml:space="preserve">Алынып тасталды - Атырау облысы Қызылқоға аудандық мәслихатының 28.09.2023 № </w:t>
      </w:r>
      <w:r>
        <w:rPr>
          <w:rFonts w:ascii="Times New Roman"/>
          <w:b w:val="false"/>
          <w:i w:val="false"/>
          <w:color w:val="000000"/>
          <w:sz w:val="28"/>
        </w:rPr>
        <w:t>8-2</w:t>
      </w:r>
      <w:r>
        <w:rPr>
          <w:rFonts w:ascii="Times New Roman"/>
          <w:b w:val="false"/>
          <w:i/>
          <w:color w:val="00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4. </w:t>
      </w:r>
      <w:r>
        <w:rPr>
          <w:rFonts w:ascii="Times New Roman"/>
          <w:b w:val="false"/>
          <w:i w:val="false"/>
          <w:color w:val="000000"/>
          <w:sz w:val="28"/>
        </w:rPr>
        <w:t xml:space="preserve">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2015 жылдың 1-ші қыркүйегінен бастап туындаған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18 қарашадағы № ХХХV-2</w:t>
            </w:r>
            <w:r>
              <w:br/>
            </w:r>
            <w:r>
              <w:rPr>
                <w:rFonts w:ascii="Times New Roman"/>
                <w:b w:val="false"/>
                <w:i w:val="false"/>
                <w:color w:val="000000"/>
                <w:sz w:val="20"/>
              </w:rPr>
              <w:t>шешіміне қосымша</w:t>
            </w:r>
          </w:p>
        </w:tc>
      </w:tr>
    </w:tbl>
    <w:bookmarkStart w:name="z35" w:id="1"/>
    <w:p>
      <w:pPr>
        <w:spacing w:after="0"/>
        <w:ind w:left="0"/>
        <w:jc w:val="left"/>
      </w:pPr>
      <w:r>
        <w:rPr>
          <w:rFonts w:ascii="Times New Roman"/>
          <w:b/>
          <w:i w:val="false"/>
          <w:color w:val="000000"/>
        </w:rPr>
        <w:t xml:space="preserve"> Қызылқоға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1"/>
    <w:bookmarkStart w:name="z36" w:id="2"/>
    <w:p>
      <w:pPr>
        <w:spacing w:after="0"/>
        <w:ind w:left="0"/>
        <w:jc w:val="both"/>
      </w:pPr>
      <w:r>
        <w:rPr>
          <w:rFonts w:ascii="Times New Roman"/>
          <w:b w:val="false"/>
          <w:i w:val="false"/>
          <w:color w:val="ff0000"/>
          <w:sz w:val="28"/>
        </w:rPr>
        <w:t xml:space="preserve">
      Ескерту. Шешім қосымшамен толықтырылды - Атырау облысы Қызылқоға аудандық мәслихатының 30.11.2022 № </w:t>
      </w:r>
      <w:r>
        <w:rPr>
          <w:rFonts w:ascii="Times New Roman"/>
          <w:b w:val="false"/>
          <w:i w:val="false"/>
          <w:color w:val="ff0000"/>
          <w:sz w:val="28"/>
        </w:rPr>
        <w:t>25-1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2"/>
    <w:bookmarkStart w:name="z26" w:id="3"/>
    <w:p>
      <w:pPr>
        <w:spacing w:after="0"/>
        <w:ind w:left="0"/>
        <w:jc w:val="both"/>
      </w:pPr>
      <w:r>
        <w:rPr>
          <w:rFonts w:ascii="Times New Roman"/>
          <w:b w:val="false"/>
          <w:i w:val="false"/>
          <w:color w:val="000000"/>
          <w:sz w:val="28"/>
        </w:rPr>
        <w:t xml:space="preserve">
      1. Осы Қызылқоға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"Әлеуметтік - еңбек саласында мемлекеттік қызметтерді көрсетудің кейбір мәселелері туралы"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3"/>
    <w:bookmarkStart w:name="z18" w:id="4"/>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алуды (бұдан әрі - оқытуға жұмсаған шығындарын өндіріп алу) мүгедектігі бар баланың үйде оқу фактісін растайтын оқу орнының анықтамасы негізінде "Қызылқоға аудандық жұмыспен қамту, әлеуметтік бағдарламалар және азаматтық хал актілерін тіркеу бөлімі" мемлекеттік мекемесімен жүзеге асырылады.</w:t>
      </w:r>
    </w:p>
    <w:bookmarkEnd w:id="4"/>
    <w:bookmarkStart w:name="z19" w:id="5"/>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заңды өкілдеріне беріледі.</w:t>
      </w:r>
    </w:p>
    <w:bookmarkEnd w:id="5"/>
    <w:bookmarkStart w:name="z20" w:id="6"/>
    <w:p>
      <w:pPr>
        <w:spacing w:after="0"/>
        <w:ind w:left="0"/>
        <w:jc w:val="both"/>
      </w:pPr>
      <w:r>
        <w:rPr>
          <w:rFonts w:ascii="Times New Roman"/>
          <w:b w:val="false"/>
          <w:i w:val="false"/>
          <w:color w:val="000000"/>
          <w:sz w:val="28"/>
        </w:rPr>
        <w:t>
      4. Оқытуға жұмсаған шығындарын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6"/>
    <w:bookmarkStart w:name="z21" w:id="7"/>
    <w:p>
      <w:pPr>
        <w:spacing w:after="0"/>
        <w:ind w:left="0"/>
        <w:jc w:val="both"/>
      </w:pPr>
      <w:r>
        <w:rPr>
          <w:rFonts w:ascii="Times New Roman"/>
          <w:b w:val="false"/>
          <w:i w:val="false"/>
          <w:color w:val="000000"/>
          <w:sz w:val="28"/>
        </w:rPr>
        <w:t>
      5. Оқытуға жұмсалған шығындарын өндіріп алуды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7"/>
    <w:bookmarkStart w:name="z22" w:id="8"/>
    <w:p>
      <w:pPr>
        <w:spacing w:after="0"/>
        <w:ind w:left="0"/>
        <w:jc w:val="both"/>
      </w:pPr>
      <w:r>
        <w:rPr>
          <w:rFonts w:ascii="Times New Roman"/>
          <w:b w:val="false"/>
          <w:i w:val="false"/>
          <w:color w:val="000000"/>
          <w:sz w:val="28"/>
        </w:rPr>
        <w:t xml:space="preserve">
      6. Оқытуға жұмсаған шығындарын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жеке басын қуәландыратын құжаттың орнына қандастармен қандас куәлігі ұсынылады.</w:t>
      </w:r>
    </w:p>
    <w:bookmarkEnd w:id="8"/>
    <w:bookmarkStart w:name="z23" w:id="9"/>
    <w:p>
      <w:pPr>
        <w:spacing w:after="0"/>
        <w:ind w:left="0"/>
        <w:jc w:val="both"/>
      </w:pPr>
      <w:r>
        <w:rPr>
          <w:rFonts w:ascii="Times New Roman"/>
          <w:b w:val="false"/>
          <w:i w:val="false"/>
          <w:color w:val="000000"/>
          <w:sz w:val="28"/>
        </w:rPr>
        <w:t>
      7. Оқытуға жұмсаған шығындарын өндіріп алу мөлшері оқу жылы ішінде әрбір мүгедектігі бар балаға ай сайын 2,4 (екі бүтін оннан төрт) айлық есептік көрсеткішке тең.</w:t>
      </w:r>
    </w:p>
    <w:bookmarkEnd w:id="9"/>
    <w:bookmarkStart w:name="z27" w:id="10"/>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18 қарашадағы № ХХХV-2</w:t>
            </w:r>
            <w:r>
              <w:br/>
            </w:r>
            <w:r>
              <w:rPr>
                <w:rFonts w:ascii="Times New Roman"/>
                <w:b w:val="false"/>
                <w:i w:val="false"/>
                <w:color w:val="000000"/>
                <w:sz w:val="20"/>
              </w:rPr>
              <w:t>шешіміне қосымша</w:t>
            </w:r>
          </w:p>
        </w:tc>
      </w:tr>
    </w:tbl>
    <w:bookmarkStart w:name="z38" w:id="11"/>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11"/>
    <w:bookmarkStart w:name="z39" w:id="12"/>
    <w:p>
      <w:pPr>
        <w:spacing w:after="0"/>
        <w:ind w:left="0"/>
        <w:jc w:val="both"/>
      </w:pPr>
      <w:r>
        <w:rPr>
          <w:rFonts w:ascii="Times New Roman"/>
          <w:b w:val="false"/>
          <w:i w:val="false"/>
          <w:color w:val="ff0000"/>
          <w:sz w:val="28"/>
        </w:rPr>
        <w:t xml:space="preserve">
      Ескерту. Шешім қосымшамен толықтырылды - Атырау облысы Қызылқоға аудандық мәслихатының 28.09.2023 № </w:t>
      </w:r>
      <w:r>
        <w:rPr>
          <w:rFonts w:ascii="Times New Roman"/>
          <w:b w:val="false"/>
          <w:i w:val="false"/>
          <w:color w:val="ff0000"/>
          <w:sz w:val="28"/>
        </w:rPr>
        <w:t>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p>
    <w:bookmarkEnd w:id="12"/>
    <w:bookmarkStart w:name="z40" w:id="13"/>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(Нормативтік құқықтық актілерді мемлекеттік тіркеу тізілімінде № 22394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13"/>
    <w:bookmarkStart w:name="z41" w:id="14"/>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шығындарды өндіріп алу) мүгедектігі бар баланың үйде оқу фактісін растайтын оқу орнының анықтамасы негізінде "Қызылқоға аудандық жұмыспен қамту және әлеуметтік бағдарламалар бөлімі" мемлекеттік мекемесі жүргізеді.</w:t>
      </w:r>
    </w:p>
    <w:bookmarkEnd w:id="14"/>
    <w:bookmarkStart w:name="z42" w:id="15"/>
    <w:p>
      <w:pPr>
        <w:spacing w:after="0"/>
        <w:ind w:left="0"/>
        <w:jc w:val="both"/>
      </w:pPr>
      <w:r>
        <w:rPr>
          <w:rFonts w:ascii="Times New Roman"/>
          <w:b w:val="false"/>
          <w:i w:val="false"/>
          <w:color w:val="000000"/>
          <w:sz w:val="28"/>
        </w:rPr>
        <w:t>
      3. Оқытуға жұмсалған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ата-аналарының біріне немесе өзге де заңды өкілдеріне беріледі.</w:t>
      </w:r>
    </w:p>
    <w:bookmarkEnd w:id="15"/>
    <w:bookmarkStart w:name="z43" w:id="16"/>
    <w:p>
      <w:pPr>
        <w:spacing w:after="0"/>
        <w:ind w:left="0"/>
        <w:jc w:val="both"/>
      </w:pPr>
      <w:r>
        <w:rPr>
          <w:rFonts w:ascii="Times New Roman"/>
          <w:b w:val="false"/>
          <w:i w:val="false"/>
          <w:color w:val="000000"/>
          <w:sz w:val="28"/>
        </w:rPr>
        <w:t>
      4. Оқытуға жұмсалған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6"/>
    <w:bookmarkStart w:name="z44" w:id="17"/>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7"/>
    <w:bookmarkStart w:name="z45" w:id="18"/>
    <w:p>
      <w:pPr>
        <w:spacing w:after="0"/>
        <w:ind w:left="0"/>
        <w:jc w:val="both"/>
      </w:pPr>
      <w:r>
        <w:rPr>
          <w:rFonts w:ascii="Times New Roman"/>
          <w:b w:val="false"/>
          <w:i w:val="false"/>
          <w:color w:val="000000"/>
          <w:sz w:val="28"/>
        </w:rPr>
        <w:t>
      6. Оқытуға жұмсаған шығындарын өндіріп алу оқу жылы ішінде мөлшері әр мүгедектігі бар балаға ай сайын 5 (бес) айлық есептік көрсеткішке тең.</w:t>
      </w:r>
    </w:p>
    <w:bookmarkEnd w:id="18"/>
    <w:bookmarkStart w:name="z46" w:id="19"/>
    <w:p>
      <w:pPr>
        <w:spacing w:after="0"/>
        <w:ind w:left="0"/>
        <w:jc w:val="both"/>
      </w:pPr>
      <w:r>
        <w:rPr>
          <w:rFonts w:ascii="Times New Roman"/>
          <w:b w:val="false"/>
          <w:i w:val="false"/>
          <w:color w:val="000000"/>
          <w:sz w:val="28"/>
        </w:rPr>
        <w:t xml:space="preserve">
      7.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тармағында көрсетілген.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