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5307" w14:textId="a185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2014 жылғы 25 желтоқсандағы № ХХІХ-1 "2015 - 2017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2015 жылғы 15 қыркүйектегі № XXXIV-3 шешімі. Атырау облысының Әділет департаментінде 2015 жылғы 28 қыркүйекте № 3299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2015 жылғы 8 қыркүйектегі № 191 "Аудан әкімдігінің 2014 жылғы 19 желтоқсандағы № 297 "2015-2017 жылдарға арналған аудандық бюджет туралы" қаулысына өзгерістер енгізу туралы"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2014 жылғы 25 желтоқсандағы № ХХІХ-1 "2015-2017 жылдарға арналған аудандық бюджет туралы" (нормативтік құқықтық актілердің мемлекеттік тіркеу тізімінде № 3093 тіркелген, 2015 жылы 5 наурыздағы аудандық "Қызылқоға" газетіне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"3 819 236" деген сандар "3 818 486"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"3 014 263" деген сандар "2 851 927"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"3 819 236" деген сандар "3 818 486"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"- 59 581" деген сандар "- 59 831"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59 831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17 959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"41 622" деген сандар "41 872"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"1 500" деген сандар "750"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Т. Бейсқали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"15"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ХХХІV-3 шешімімен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"25"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ХХІХ-1 шешімімен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750"/>
        <w:gridCol w:w="834"/>
        <w:gridCol w:w="9782"/>
        <w:gridCol w:w="1720"/>
      </w:tblGrid>
      <w:tr>
        <w:trPr>
          <w:trHeight w:val="11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3818486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11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2851927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2851927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2851927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49"/>
        <w:gridCol w:w="833"/>
        <w:gridCol w:w="9809"/>
        <w:gridCol w:w="1717"/>
      </w:tblGrid>
      <w:tr>
        <w:trPr>
          <w:trHeight w:val="22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3818486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298893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64527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64527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156938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</w:p>
        </w:tc>
      </w:tr>
      <w:tr>
        <w:trPr>
          <w:trHeight w:val="9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9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2178103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225096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1758743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1639691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78321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170812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162734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</w:p>
        </w:tc>
      </w:tr>
      <w:tr>
        <w:trPr>
          <w:trHeight w:val="11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37098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жөне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306182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112513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211667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51735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51735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43382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49"/>
        <w:gridCol w:w="833"/>
        <w:gridCol w:w="9830"/>
        <w:gridCol w:w="1717"/>
      </w:tblGrid>
      <w:tr>
        <w:trPr>
          <w:trHeight w:val="13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812"/>
        <w:gridCol w:w="9851"/>
        <w:gridCol w:w="1717"/>
      </w:tblGrid>
      <w:tr>
        <w:trPr>
          <w:trHeight w:val="13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-59831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59831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59831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59831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841"/>
        <w:gridCol w:w="862"/>
        <w:gridCol w:w="8971"/>
        <w:gridCol w:w="1734"/>
      </w:tblGrid>
      <w:tr>
        <w:trPr>
          <w:trHeight w:val="29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"15"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ХХХІV-3 шешімімен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"25"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ХХІХ - 1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ауылдық округтер әкімі аппараттары арқылы қаржыландырылатын бюджеттік бағдарламаларды қаржыландыру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170"/>
        <w:gridCol w:w="1348"/>
        <w:gridCol w:w="1348"/>
        <w:gridCol w:w="1217"/>
        <w:gridCol w:w="1370"/>
        <w:gridCol w:w="1283"/>
        <w:gridCol w:w="1613"/>
      </w:tblGrid>
      <w:tr>
        <w:trPr>
          <w:trHeight w:val="375" w:hRule="atLeast"/>
        </w:trPr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 атауы 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Көздіғара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124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5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99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5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0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2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9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275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5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4123"/>
        <w:gridCol w:w="1463"/>
        <w:gridCol w:w="1549"/>
        <w:gridCol w:w="1268"/>
        <w:gridCol w:w="2155"/>
        <w:gridCol w:w="1810"/>
      </w:tblGrid>
      <w:tr>
        <w:trPr>
          <w:trHeight w:val="375" w:hRule="atLeast"/>
        </w:trPr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 атауы 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155538</w:t>
            </w:r>
          </w:p>
        </w:tc>
      </w:tr>
      <w:tr>
        <w:trPr>
          <w:trHeight w:val="55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2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225096</w:t>
            </w:r>
          </w:p>
        </w:tc>
      </w:tr>
      <w:tr>
        <w:trPr>
          <w:trHeight w:val="96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</w:t>
            </w:r>
          </w:p>
        </w:tc>
      </w:tr>
      <w:tr>
        <w:trPr>
          <w:trHeight w:val="99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54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55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</w:t>
            </w:r>
          </w:p>
        </w:tc>
      </w:tr>
      <w:tr>
        <w:trPr>
          <w:trHeight w:val="42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70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70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</w:p>
        </w:tc>
      </w:tr>
      <w:tr>
        <w:trPr>
          <w:trHeight w:val="141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40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