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ab30" w14:textId="a3fa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2015 жылғы 10 тамыздағы № 175 қаулысы. Атырау облысының Әділет департаментінде 2015 жылғы 01 қыркүйекте № 3283 болып тіркелді. Күші жойылды - Атырау облысы Қызылқоға аудандық әкімдігінің 2016 жылғы 18 сәуірдегі № 75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Қызылқоға аудандық әкімдігінің 18.04.2016 № </w:t>
      </w:r>
      <w:r>
        <w:rPr>
          <w:rFonts w:ascii="Times New Roman"/>
          <w:b w:val="false"/>
          <w:i w:val="false"/>
          <w:color w:val="ff0000"/>
          <w:sz w:val="28"/>
        </w:rPr>
        <w:t>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Меншік нысанына қарамастан аудан аумағындағы барлық кәсіпорын, мекеме және ұйымдардағы жұмыс орындарының жалпы санының: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бір пайыз мөлшерінде жыл сайынғы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Атырау облысы Қызылқоға ауданы әкімдігінің 18.12.2015 № </w:t>
      </w:r>
      <w:r>
        <w:rPr>
          <w:rFonts w:ascii="Times New Roman"/>
          <w:b w:val="false"/>
          <w:i w:val="false"/>
          <w:color w:val="ff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бақылауды аудан әкімінің орынбасары Б. Шаяхметовке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Әжіғалиев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