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27e" w14:textId="2b4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2014 жылғы 25 желтоқсандағы № ХХІХ-1 "2015 - 2017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2015 жылғы 27 наурыздағы № ХХХ-3 шешімі. Атырау облысының Әділет департаментінде 2015 жылғы 20 сәуірде № 3183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2015 жылғы 20 наурыздағы № 80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25 желтоқсандағы № ХХІХ-1 "2015-2017 жылдарға арналған аудандық бюджет туралы" (нормативтік құқықтық актілердің мемлекеттік тіркеу тізімінде № 3093 тіркелген, 2015 жылы 5 наурыздағы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"3 947 763" деген сандар "3 763 068"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"759 907" деген сандар "775 007"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"3 947 763" деген сандар "3 763 068"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"-26 757" деген сандар "-44 716"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–44 716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17 959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"50" деген саны "60"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- 408 721 мың теңге;"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153 348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мемлекеттік әкімшілік қызметшілерге төленетін еңбекақы деңгейін арттыруға – 12 510 мың теңге", деген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"44 148" деген сандар "46 123" деген сандармен ауыстырылсын, "(оның ішінде еңбекақы жүйесінің жаңа моделінің деңгейіне сәйкес еңбекақы мөлшерін жеткізуге - 4 476 мың теңге)"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"5 353" деген сандар "4 974"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"73 724" деген сандар "48 734"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"5 240" деген сандар "16 693"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"3 600" деген сандар "400"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"45 614" деген сандар "27 614"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19), 20), 21), 22), 23), </w:t>
      </w:r>
      <w:r>
        <w:rPr>
          <w:rFonts w:ascii="Times New Roman"/>
          <w:b w:val="false"/>
          <w:i w:val="false"/>
          <w:color w:val="000000"/>
          <w:sz w:val="28"/>
        </w:rPr>
        <w:t>24)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мүгедектерге қызмет көрсетуге бағытталған ұйымдар орналасқан жерлерде жол белгілерін және бағыттағыштар орнатуға – 145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агроөнеркәсіптік кешеннің жергілікті атқарушы органдарының бөлімшелерін ұстауға – 5 975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азаматтық хал актілерін тіркеу бөлімдерінің штат санын ұстауға – 1 043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мемлекеттік білім беру мекемелер үшін оқулықтар, оқу-әдiстемелiк кешендерді сатып алу және жеткізуге – 22 655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"22) "e-learning" электрондық оқыту жүйесіне – 6 166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5 156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"24)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3 499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 2), 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сумен жабдықтау жүйесін дамытуға республикалық бюджеттен – 30 431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сумен жабдықтау жүйесін дамытуға облыстық бюджеттен – 8 200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қаңтардан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2015 жылғы "27" наурыздағы № ХХХ-3 шешімімен бекітілген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2014 жылғы "25" желтоқсандағы № ХХІХ-1 шешімімен бекітілген 1 қосымша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93"/>
        <w:gridCol w:w="290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2015 жылғы "27" наурыздағы № ХХХ-3 шешімімен бекітілген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2014 жылғы "25" желтоқсандағы № ХХІХ-1 шешімімен бекітілген 5 қосымша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округтер әкімі аппараттары арқылы қаржыландырылатын бюджеттік бағдарламаларды қаржыландыру мөлшері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671"/>
        <w:gridCol w:w="1452"/>
        <w:gridCol w:w="1452"/>
        <w:gridCol w:w="1452"/>
        <w:gridCol w:w="1453"/>
        <w:gridCol w:w="1453"/>
        <w:gridCol w:w="1453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2886"/>
        <w:gridCol w:w="1858"/>
        <w:gridCol w:w="1569"/>
        <w:gridCol w:w="1569"/>
        <w:gridCol w:w="1570"/>
        <w:gridCol w:w="1860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