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ca14" w14:textId="a68c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мүлікті мүліктік жалдауға (жалға алуға) беру кезінде жалдау ақыcының мөлшерлемесін есептеу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әкімдігінің 2015 жылғы 20 наурыздағы № 79 қаулысы. Атырау облысының Әділет департаментінде 2015 жылғы 13 сәуірде № 3162 болып тіркелді. Күші жойылды - Атырау облысы Қызылқоға аудандық әкімдігінің 2015 жылғы 8 мамырдағы № 111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Қызылқоға аудандық әкімдігінің 08.05.2015 № </w:t>
      </w:r>
      <w:r>
        <w:rPr>
          <w:rFonts w:ascii="Times New Roman"/>
          <w:b w:val="false"/>
          <w:i w:val="false"/>
          <w:color w:val="ff0000"/>
          <w:sz w:val="28"/>
        </w:rPr>
        <w:t>111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74-бабына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мүлікті мүліктік жалдауға (жалға алуға) беру қағидаларын бекіту туралы" Қазақстан Республикасы Үкіметінің 2014 жылғы 13 ақпандағы № 88 қаулысымен бекітілген мемлекеттік мүлікті мүліктік жалдауға (жалға алуға) беру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Қоса беріліп отырған аудандық коммуналдық мүлікті мүліктік жалдауға (жалға алуға) беру кезінде жалдау ақысының мөлшерлемесін есептеу қағидалары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Б. Әжіғалиевке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ауданы әкімдігінің 2015 жылғы 20 наурыздағы № 79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коммуналдык мүлікті мүліктік жалдауға (жалға алуға) беру кезінде жалдау ақысының мөлшерлемесін есептеу қағидалары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 Осы аудандық коммуналдық мүлікті мүліктік жалдауға (жалға алуға) беру кезінде жалдау ақысының мөлшерлемесін есептеу қағидалары (бұдан әрі–Қағидалар) Қазақстан Республикасы Үкіметінің 2014 жылғы 13 ақпандағы № 88 "Мемлекеттік мүлікті мүліктік жалдауға (жалға алуға) беру қағидаларын бекіту туралы" қаулысымен бекітілген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аудандық коммуналдық мүлікті мүліктік жалдауға (жалға алуға) беру кезінде жалдау ақысының мөлшерлемесін есептеу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коммуналдық заңды тұлғалардың теңгерімінде тұрған мемлекеттік тұрғын емес қордың объектілерін мүліктік жалдауға (жалға алуға) беру кезінде жылдық жалдау ақысының мөлшерлемесін есептеу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тұрғын емес үй-жайдың салыну үлгісі, түрі, қолайлылық дәрежесі, аумақтық орналасуы, жалдаушының қызмет түрі, жалдаушының ұйымдық-құқықтық нысаны ескерілетін коэффициенттердің қолданылатын базалық мөлшерлемесі мен мөлшерлері негізінде анықталып, мына формула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Рбс х S х Кт х Кк х Кск х Кр х Квд х Копф,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жылына аудандық коммуналдық заңды тұлғалардың теңгерімінде тұрған мемлекеттік тұрғын емес қордың объектілерін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Рбс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1 шаршы метрге жалдау ақысының базалық мөлшерлемесі, жылына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S – жалға алынатын алаң,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Кт - құрылыс үлгісін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Кк - тұрғын емес үй-жайдың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Кск - қолайлылық дәрежесін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 - аумақтық орналасуын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Квд - жалдаушының қызмет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Копф-жалдаушының ұйымдастыру-құқықтық нысанын ескеретін коэффициент.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Жабдықтар мен автокөлік құралдарын және басқа да тұтынылмайтын заттарды мүліктік жалдауға (жалға алуға) беру кезінде жылдық жалдау ақысының мөлшерлемесін есептеу мына формула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С х Nam/100 х Кп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Ап-жылына жабдықтар мен көлік құралдары және басқа да тұтынылмайтын мүліктін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- бухгалтерлік есеп деректері бойынша жабдықтардың қалдық құны.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100 пайыз тозуы есептелген жабдықтарды көлік құралдарын және басқа да тұтынылмайтын мүлікті мүліктік жалдауға (жалға алуға) беру кезінде қалдық құны бастапқы (қалпына келтіру) құнынан 10 пайыз мөлшерінде қабылданады;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Nam – Қазақстан Республикасының 2008 жылғы 10 желтоқсандағы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120-бабына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амортизацияның шекті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Кп - төмендету коэффициенті (жабдықтар мен көлік құралдары және басқа да тұтынылмайтын мүліктің алпыс пайыздан аса тозу кезінде - 0,8 мөлшерінде, сауда-сатып алу (делдалдық) қызметті қоспағанда, өндірістік қызметті ұйымдастыру және халыққа қызмет көрсету саласын дамыту үшін шағын кәсіпкерлік субъектілеріне беру кезінде - 0,5 мөлшерінде)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коммуналдық заңды тұлғалардың теңгеріміндегі мемлекеттік тұрғын емес қордың объектілерін, сондай-ақ жабдықты, автокөлік құралдарын және басқа да тұтынылмайтын заттарды сағат бойынша мүліктік жалдауға (жалға алуға) беру кезінде жалдау ақысын есептеу мынадай формула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Ач=Ап/12/Д/24,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Ач–аудандық коммуналдық заңды тұлғалардың теңгеріміндегі мемлекеттік тұрғын емес қордың объектілері, жабдық, көлік құралдары және басқа да тұтынылмайтын заттар үшін жалдау ақысының сағатына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Ап–аудандық коммуналдық заңды тұлғалардың теңгеріміндегі мемлекеттік тұрғын емес қордың объектілері, жабдық, көлік құралдары және басқа да тұтынылмайтын заттар үшін жалдау ақысының жылына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Д–объектілерді мүліктік жалдауға беру жүзеге асырылатын айдағы күндердің саны.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коммуналдық мүлікті мүліктік жалдауға (жалға алуға) беру кезінде жалдау ақысының мөлшерлемесін есептеу қағидаларына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емес үй-жайдың салыну үлгісі, түрі, қолайлылық дәрежесі, аумақтық орналасуы, жалдаушының қызмет түрі, жалдаушының ұйымдық-құқықтық нысаны ескерілетін коэффициенттердің қолданылатын базалық мөлшерлемесі мен мөлшерлері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8301"/>
        <w:gridCol w:w="168"/>
        <w:gridCol w:w="3314"/>
      </w:tblGrid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мөлшерлемесі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Әкімшілік-аумақтық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мөлшерлеменің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жылға арналған республикалық бюджет туралы Қазақстан Республикасының Заңымен белгіленген 1,5 айлық есептік көрсеткіш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Коэффициенттер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үлгісін ескеретін коэффициент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кеңселік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қойма, гараж, қазандық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спорттық имараттар (стадиондар, спорттық залдар)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емес үй-жайдың түрін ескеретін коэффициент (Кк):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жеке тұрған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жапсарлас-жанаса салынған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астыңғы (жартылай жертөле)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жертөле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Қолайлылық дәрежесін ескеретін коэффициент (Кск):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барлық инженерлік-техникалық құрылғылары бар үй-жайлар үшін (электр энергиясы, кәріз, сумен жабдықтау, жылыту) коммуникациялардың қандай да бір түрлері жоқ болса, әрбір түрге 0,1-ге азаяды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орналасуын ескеретін коэффициент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аудан орталығы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ауылдық елді мекендер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 қызмет түрін ескеретін коэффициент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халыққа қызмет көрсетуге арналған банкттердің, "Казпошта" акционерлік қоғамның есеп айырысу-кассалық орталықтары үшін (қол жетімділігі шектеулі коммуналдық заңды тұлғалардың ғимараттарында 0,5-ке төмендету коэффициенті қолданылады),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брокерлік қызметті жүзеге асыру және кеден қызметтерін көрсету, айырбастау пункттері және қызметі бағалы қағаздар нарығымен байланысты ұйымдар, сақтандыру, инвестициялық компаниялар, нотариалдық кеңселер, адвокаттық кеңселер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оқу орындарының жатақханаларында сауда қызметтерін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қоғамдық тамақтандыруды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мынадай салаларда қызметтерді ұйымдастыру үшін: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5.5.1 орта, техникалық,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5.5.2 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денсаулық сақтау, мәдениет және спорт салаларында қызметтерді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өткізу жүйесі бар (қол жетімділігі шектеулі) коммуналдық заңды тұлғалардың ғимараттарында қызметкерлердің тамақтануын ұйымдастыру, тұрмыстық қызметтерді көрсету, сондай-ақ оқу орындарындағы асхана, буфеттер мен жатақханалар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қызмет түрлері үшін, 5.1-5.7-тармақтарда көрсетілген қызмет түрлерін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 ұйымдастырушылық-құқықтық нысанын ескеретін коэффициент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сауда-делдалдық қызметті қоспағанда, өндірістік қызметті ұйымдастыру және халыққа қызметтер саласын дамыту үшін шағын кәсіпкерлік субъектілері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акцияларының (қатысу үлестерінің) елу және одан да көп пайыздары немесе акцияларының бақылау пакеттері мемлекетке тиесілі және табысының кемінде 90 пайызын бюджеттік бағдарламаларды орындаудан алатын акционерлік қоғамдар (жауапкершілігі шектеулі серіктестіктер)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қайырымдылық және қоғамдық бірлестіктер, бейкоммерциялық ұйымдар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қалғандары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