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604" w14:textId="0b9b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2015 жылғы 4 наурыздағы № 62 қаулысы. Атырау облысының Әділет департаментінде 2015 жылғы 10 наурызда № 3121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М. Абуовке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Атырау облысы Қызылқоға ауданы әкімдігінің 17.05.2019 №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1473"/>
        <w:gridCol w:w="854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"Арман" мәдениет үйі"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"Халел Досмұхамедұлы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ауылы, "Ы. Шөреков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"Шұғыла" мәдениет үйі"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"Жалпы білім беретін № 9 орта мектеп" мемлекеттік мекемесінің ғимараты жанына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ауылы, "Кенбай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елді мекені, "Т. Жанұзақов атындағы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"Мұқыр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ауылы, Ғ.Есенғалиұлы көшесіндегі № 14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 ауылы, "Жамансор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ауылындағы № 1"а"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елді мекені, "Тасқұдық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ауылындағы № 41"а"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елді мекеніндегі № 7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ауылы, "Жангелдин" мәдениет үйі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"Шалқыма" мәдениет үйі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ауылы, "Самал" мәдениет үйі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ауылы, "Тасшағыл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ауылы, Нәсіпқали Мирамов көшесіндегі № 23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елді мекеніндегі № 28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"Қаракөл" мәдениет үйі" мемлекеттік қазыналық коммуналдық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елді мекеніндегі № 7 үйдің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ауылы, "Қарабау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ауылдық округі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ауылы, "Қызылқоға ауданындағы Ғ. Сланов атындағы орта мектеп"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