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5fc" w14:textId="058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2015 жылғы 30 шілдедегі № 273-V шешімі. Атырау облысының Әділет департаментінде 2015 жылғы 10 тамызда № 3277 болып тіркелді. Күші жойылды - Атырау облысы Исатай аудандық мәслихатының 2015 жылғы 23 желтоқсандағы № 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аудандық мәслихатының 23.12.2015 № </w:t>
      </w:r>
      <w:r>
        <w:rPr>
          <w:rFonts w:ascii="Times New Roman"/>
          <w:b w:val="false"/>
          <w:i w:val="false"/>
          <w:color w:val="ff0000"/>
          <w:sz w:val="28"/>
        </w:rPr>
        <w:t>295-V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Салық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 және базалық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26 маусымдағы № 264-V "Қазақстан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он есеге жоғарылату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Меңдіғазиев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