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49f0" w14:textId="a9a4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24 желтоқсандағы № 228-V "2015-2017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2015 жылғы 26 маусымдағы № 261-V шешімі. Атырау облысының Әділет департаментінде 2015 жылғы 14 шілдеде № 3255 болып тіркелді. Күші жойылды - Атырау облысы Исатай ауданы мәслихатының 2016 жылғы 13 қаңтардағы № 308-V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Исатай ауданы мәслихатының 13.01.2016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308-V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маслихаттың 2014 жылғы 24 желтоқсандағы № 228-V "2015-2017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3092 санымен тіркелген, "Нарын таңы" газетіне 2015 жылғы 19 ақпанда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"3 678 224" деген сандар "3 804 461"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"1 257 171" деген сандар "1 260 671"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"2 414 074" деген сандар "2 536 811"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тармақшасында:"3 691 789" деген сандар "3 818 026"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"94 150" деген сандар "100 910"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"6 115" деген сандар "6 265"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"5 391" деген сандар "4 622"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"620" деген сандар "600"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"Исатай ауданы Тұщықұдық ауылындағы "Жалпы білім беретін Жұмабай Мырзағалиев атындағы орта мектеп" мемлекеттік мекемесін материалдық–техникалық жарақтандыруға – 20 000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білім беру бөлімінің оқушыларының жазғы демалысын ұйымдастыруға – 3 329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жастар тәжірибесін, әлеуметтік жұмыс орынын және кадрларды қайта даярлауды ұйымдастыруға – 5 565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қысқы мерзімге дайындық бойынша жұмыстар жүргізуге – 27 722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"28 400" деген сандар "88 400"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Аталған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шешімді бақылауға алу аудандық мәслихаттың бюджет, қаржы, кәсіпкерлікті дамыту, аграрлық мәселелер және экология жөніндегі тұрақты комиссиясына (С. Қабделов)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0"/>
        <w:gridCol w:w="2020"/>
      </w:tblGrid>
      <w:tr>
        <w:trPr>
          <w:trHeight w:val="30" w:hRule="atLeast"/>
        </w:trPr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маслихаттың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XXX cессияның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Меңдіғазиев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Ж.Кадимов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261-V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228-V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2015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2"/>
        <w:gridCol w:w="1202"/>
        <w:gridCol w:w="5226"/>
        <w:gridCol w:w="29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329"/>
        <w:gridCol w:w="2329"/>
        <w:gridCol w:w="4126"/>
        <w:gridCol w:w="1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849"/>
        <w:gridCol w:w="1849"/>
        <w:gridCol w:w="3726"/>
        <w:gridCol w:w="35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261-V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228-V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бюджеттің құрамында әрбір ауылдық округ әкімі аппаратының бюджеттік бағдарламаларын қаржыландыру мөлшері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3562"/>
        <w:gridCol w:w="2154"/>
        <w:gridCol w:w="1841"/>
        <w:gridCol w:w="1841"/>
        <w:gridCol w:w="184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3474"/>
        <w:gridCol w:w="1795"/>
        <w:gridCol w:w="1795"/>
        <w:gridCol w:w="2101"/>
        <w:gridCol w:w="21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