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23fc" w14:textId="f5a2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ауданының ауылдық округтерінің аумағында жергілікті қоғамдастықтың бөлек жиындарын өткізудің және жергілікті қоғамдастықтың жиынына қатысу үшін ауыл, көше, көппәтерлі тұрғын үй тұрғындары өкілдерінің санын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2015 жылғы 05 мамырдағы № 256-V шешімі. Атырау облысының Әділет департаментінде 2015 жылғы 01 маусымда № 3218 болып тіркелді. Күші жойылды - Атырау облысы Исатай аудандық мәслихатының 2023 жылғы 14 желтоқсандағы № 52-VIII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14.12.2023 № </w:t>
      </w:r>
      <w:r>
        <w:rPr>
          <w:rFonts w:ascii="Times New Roman"/>
          <w:b w:val="false"/>
          <w:i w:val="false"/>
          <w:color w:val="ff0000"/>
          <w:sz w:val="28"/>
        </w:rPr>
        <w:t>52-VIII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Атырау облысы Исатай аудандық мәслихатының 14.03.2022 № </w:t>
      </w:r>
      <w:r>
        <w:rPr>
          <w:rFonts w:ascii="Times New Roman"/>
          <w:b w:val="false"/>
          <w:i w:val="false"/>
          <w:color w:val="000000"/>
          <w:sz w:val="28"/>
        </w:rPr>
        <w:t>121-VII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және 2015 жылғы 22 сәуірдегі Аққыстау ауылдық округі әкімінің № 1, 2015 жылғы 22 сәуірдегі Забурын ауылдық округі әкімінің № 6, 2015 жылғы 22 сәуірдегі Жанбай ауылдық округі әкімінің № 15, 2015 жылғы 22 сәуірдегі Тұщықұдық ауылдық округі әкімінің № 45, 2015 жылғы 22 сәуірдегі Қамысқала ауылдық округі әкімінің № 46, 2015 жылғы 21 сәуірдегі Нарын ауылдық округі әкімінің № 9, 2015 жылғы 24 сәуірдегі Исатай ауылдық округі әкімінің № 9 шешімдері негізінде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Аққыстау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Исатай аудандық мәслихатының 14.03.2022 № </w:t>
      </w:r>
      <w:r>
        <w:rPr>
          <w:rFonts w:ascii="Times New Roman"/>
          <w:b w:val="false"/>
          <w:i w:val="false"/>
          <w:color w:val="000000"/>
          <w:sz w:val="28"/>
        </w:rPr>
        <w:t>121-VII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Забурын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Атырау облысы Исатай аудандық мәслихатының 14.03.2022 № </w:t>
      </w:r>
      <w:r>
        <w:rPr>
          <w:rFonts w:ascii="Times New Roman"/>
          <w:b w:val="false"/>
          <w:i w:val="false"/>
          <w:color w:val="000000"/>
          <w:sz w:val="28"/>
        </w:rPr>
        <w:t>121-VII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3. Жанбай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Атырау облысы Исатай аудандық мәслихатының 14.03.2022 № </w:t>
      </w:r>
      <w:r>
        <w:rPr>
          <w:rFonts w:ascii="Times New Roman"/>
          <w:b w:val="false"/>
          <w:i w:val="false"/>
          <w:color w:val="000000"/>
          <w:sz w:val="28"/>
        </w:rPr>
        <w:t>121-VII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4. Тұщықұдық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Атырау облысы Исатай аудандық мәслихатының 14.03.2022 № </w:t>
      </w:r>
      <w:r>
        <w:rPr>
          <w:rFonts w:ascii="Times New Roman"/>
          <w:b w:val="false"/>
          <w:i w:val="false"/>
          <w:color w:val="000000"/>
          <w:sz w:val="28"/>
        </w:rPr>
        <w:t>121-VII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5. Қамысқала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Атырау облысы Исатай аудандық мәслихатының 14.03.2022 № </w:t>
      </w:r>
      <w:r>
        <w:rPr>
          <w:rFonts w:ascii="Times New Roman"/>
          <w:b w:val="false"/>
          <w:i w:val="false"/>
          <w:color w:val="000000"/>
          <w:sz w:val="28"/>
        </w:rPr>
        <w:t>121-VII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6. Нарын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Атырау облысы Исатай аудандық мәслихатының 14.03.2022 № </w:t>
      </w:r>
      <w:r>
        <w:rPr>
          <w:rFonts w:ascii="Times New Roman"/>
          <w:b w:val="false"/>
          <w:i w:val="false"/>
          <w:color w:val="000000"/>
          <w:sz w:val="28"/>
        </w:rPr>
        <w:t>121-VII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7. Исатай ауылдық округінің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 xml:space="preserve">7 қосымшаға </w:t>
      </w:r>
      <w:r>
        <w:rPr>
          <w:rFonts w:ascii="Times New Roman"/>
          <w:b w:val="false"/>
          <w:i w:val="false"/>
          <w:color w:val="000000"/>
          <w:sz w:val="28"/>
        </w:rPr>
        <w:t>сәйкес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Атырау облысы Исатай аудандық мәслихатының 14.03.2022 № </w:t>
      </w:r>
      <w:r>
        <w:rPr>
          <w:rFonts w:ascii="Times New Roman"/>
          <w:b w:val="false"/>
          <w:i w:val="false"/>
          <w:color w:val="000000"/>
          <w:sz w:val="28"/>
        </w:rPr>
        <w:t>121-VII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8. Осы шешімнің орындалуын бақылау аудандық мәслихаттың халықты әлеуметтік құқықтық қорғау, заңдылық, денсаулық сақтау, білім беру, мәдениет, жастар ісі және депутаттық этика жөніндегі тұрақты комиссиясына (К. Нұрманова) жүктелсін.</w:t>
      </w:r>
    </w:p>
    <w:bookmarkEnd w:id="8"/>
    <w:bookmarkStart w:name="z12" w:id="9"/>
    <w:p>
      <w:pPr>
        <w:spacing w:after="0"/>
        <w:ind w:left="0"/>
        <w:jc w:val="both"/>
      </w:pPr>
      <w:r>
        <w:rPr>
          <w:rFonts w:ascii="Times New Roman"/>
          <w:b w:val="false"/>
          <w:i w:val="false"/>
          <w:color w:val="000000"/>
          <w:sz w:val="28"/>
        </w:rPr>
        <w:t>
      9.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w:t>
            </w:r>
          </w:p>
          <w:p>
            <w:pPr>
              <w:spacing w:after="20"/>
              <w:ind w:left="20"/>
              <w:jc w:val="both"/>
            </w:pPr>
          </w:p>
          <w:p>
            <w:pPr>
              <w:spacing w:after="20"/>
              <w:ind w:left="20"/>
              <w:jc w:val="both"/>
            </w:pPr>
            <w:r>
              <w:rPr>
                <w:rFonts w:ascii="Times New Roman"/>
                <w:b w:val="false"/>
                <w:i/>
                <w:color w:val="000000"/>
                <w:sz w:val="20"/>
              </w:rPr>
              <w:t>ХХIХ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Зұлхашев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Исатай аудандық мәслихатының 2015 жылғы 5 мамырдағы № 256-V шешіміне 1 қосымша</w:t>
            </w:r>
          </w:p>
          <w:bookmarkEnd w:id="1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Исатай аудандық мәслихатының 2015 жылғы 5 мамырдағы № 256-V шешімімен бекітілген</w:t>
            </w:r>
          </w:p>
          <w:bookmarkEnd w:id="11"/>
        </w:tc>
      </w:tr>
    </w:tbl>
    <w:bookmarkStart w:name="z17" w:id="12"/>
    <w:p>
      <w:pPr>
        <w:spacing w:after="0"/>
        <w:ind w:left="0"/>
        <w:jc w:val="left"/>
      </w:pPr>
      <w:r>
        <w:rPr>
          <w:rFonts w:ascii="Times New Roman"/>
          <w:b/>
          <w:i w:val="false"/>
          <w:color w:val="000000"/>
        </w:rPr>
        <w:t xml:space="preserve"> Аққыстау ауылдық округі аумағында жергілікті қоғамдастықтың бөлек жиындарын өткізу қағидасы</w:t>
      </w:r>
    </w:p>
    <w:bookmarkEnd w:id="12"/>
    <w:p>
      <w:pPr>
        <w:spacing w:after="0"/>
        <w:ind w:left="0"/>
        <w:jc w:val="both"/>
      </w:pPr>
      <w:r>
        <w:rPr>
          <w:rFonts w:ascii="Times New Roman"/>
          <w:b w:val="false"/>
          <w:i w:val="false"/>
          <w:color w:val="ff0000"/>
          <w:sz w:val="28"/>
        </w:rPr>
        <w:t xml:space="preserve">
      Ескерту. 1-қосымша жаңа редакцияда - Атырау облысы Исатай аудандық мәслихатының 14.03.2022 № </w:t>
      </w:r>
      <w:r>
        <w:rPr>
          <w:rFonts w:ascii="Times New Roman"/>
          <w:b w:val="false"/>
          <w:i w:val="false"/>
          <w:color w:val="ff0000"/>
          <w:sz w:val="28"/>
        </w:rPr>
        <w:t>121-VII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Аққыстау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Аққыстау ауылдық округінің ауылдар тұрғындарының жергілікті қоғамдастықтың бөлек жиындарын өткізудің тәртібін белгілейді.</w:t>
      </w:r>
    </w:p>
    <w:bookmarkEnd w:id="14"/>
    <w:bookmarkStart w:name="z17" w:id="15"/>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15"/>
    <w:bookmarkStart w:name="z18" w:id="1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6"/>
    <w:bookmarkStart w:name="z19" w:id="17"/>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7"/>
    <w:bookmarkStart w:name="z20" w:id="1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8"/>
    <w:bookmarkStart w:name="z21" w:id="19"/>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9"/>
    <w:bookmarkStart w:name="z22" w:id="2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0"/>
    <w:bookmarkStart w:name="z23" w:id="21"/>
    <w:p>
      <w:pPr>
        <w:spacing w:after="0"/>
        <w:ind w:left="0"/>
        <w:jc w:val="both"/>
      </w:pPr>
      <w:r>
        <w:rPr>
          <w:rFonts w:ascii="Times New Roman"/>
          <w:b w:val="false"/>
          <w:i w:val="false"/>
          <w:color w:val="000000"/>
          <w:sz w:val="28"/>
        </w:rPr>
        <w:t>
      5. Жергілікті қоғамдастықтың бөлек жиынын Аққыстау ауылдық округінің әкімі шақырады және ұйымдастырады.</w:t>
      </w:r>
    </w:p>
    <w:bookmarkEnd w:id="21"/>
    <w:bookmarkStart w:name="z24" w:id="2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Аққыстау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2"/>
    <w:bookmarkStart w:name="z25" w:id="23"/>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Аққыстау ауылдық округ әкімі ұйымдастырады.</w:t>
      </w:r>
    </w:p>
    <w:bookmarkEnd w:id="23"/>
    <w:bookmarkStart w:name="z26" w:id="24"/>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4"/>
    <w:bookmarkStart w:name="z27" w:id="2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5"/>
    <w:bookmarkStart w:name="z28" w:id="26"/>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6"/>
    <w:bookmarkStart w:name="z29" w:id="27"/>
    <w:p>
      <w:pPr>
        <w:spacing w:after="0"/>
        <w:ind w:left="0"/>
        <w:jc w:val="both"/>
      </w:pPr>
      <w:r>
        <w:rPr>
          <w:rFonts w:ascii="Times New Roman"/>
          <w:b w:val="false"/>
          <w:i w:val="false"/>
          <w:color w:val="000000"/>
          <w:sz w:val="28"/>
        </w:rPr>
        <w:t>
      9. Жергілікті қоғамдастықтың бөлек жиынын Аққыстау ауылдық округінің әкімі немесе ол уәкілеттік берген тұлға ашады.</w:t>
      </w:r>
    </w:p>
    <w:bookmarkEnd w:id="27"/>
    <w:bookmarkStart w:name="z30" w:id="28"/>
    <w:p>
      <w:pPr>
        <w:spacing w:after="0"/>
        <w:ind w:left="0"/>
        <w:jc w:val="both"/>
      </w:pPr>
      <w:r>
        <w:rPr>
          <w:rFonts w:ascii="Times New Roman"/>
          <w:b w:val="false"/>
          <w:i w:val="false"/>
          <w:color w:val="000000"/>
          <w:sz w:val="28"/>
        </w:rPr>
        <w:t>
      Аққыстау ауылдық округінің әкімі немесе ол уәкілеттік берген тұлға бөлек жергілікті қоғамдастық жиынының төрағасы болып табылады.</w:t>
      </w:r>
    </w:p>
    <w:bookmarkEnd w:id="28"/>
    <w:bookmarkStart w:name="z31" w:id="2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9"/>
    <w:bookmarkStart w:name="z32" w:id="3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30"/>
    <w:bookmarkStart w:name="z33" w:id="3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31"/>
    <w:bookmarkStart w:name="z34" w:id="3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Аққыстау ауылдық округі әкімінің аппаратына беріледі.</w:t>
      </w:r>
    </w:p>
    <w:bookmarkEnd w:id="32"/>
    <w:bookmarkStart w:name="z35" w:id="33"/>
    <w:p>
      <w:pPr>
        <w:spacing w:after="0"/>
        <w:ind w:left="0"/>
        <w:jc w:val="both"/>
      </w:pPr>
      <w:r>
        <w:rPr>
          <w:rFonts w:ascii="Times New Roman"/>
          <w:b w:val="false"/>
          <w:i w:val="false"/>
          <w:color w:val="000000"/>
          <w:sz w:val="28"/>
        </w:rPr>
        <w:t>
      Аққыстау ауылдық округінің жергілікті қоғамдастық жиынына қатысу үшін ауыл, көше, көппәтерлі тұрғын үй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Достық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Атырау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Абай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Гатих Маштахов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Кажигали Мамеков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Сарыарка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Мунайшы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Ергали Есжанулы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Келте Есжанулы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Егемен Казакстан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Ынтымак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Жауказын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Насихат Сүгірұлы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Өтепкали Дінбаянұлы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Жамбыл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Амангелді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Шамшырақ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Келте Шамшырақ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Махамбет Өтемісов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Исатай Тайманов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Үбі Батыр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Нарын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Келте Нарын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Хамит Ерғалиев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Боран Нысанбаев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Сакен Сейфуллин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Жас Алаш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Ескали Есенгалиев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Нұралы Әжіғалиев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Тұрғали Мусағалиев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Даулет Әбілхайыров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Ғаллам Хисметуллин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Б.Губайдуллин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Ислаш Молдагалиев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Каспий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Жангірхан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Каратүбек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Азидолла Ерекенов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Зұлхарнай Ғұмаров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Елорда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Жалтыр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Казына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Болашақ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Шапхат Хұсынов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Қисмет Мендігалиев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Шыныбек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Есіркеп учаскесі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Обалы учаскесі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6" w:id="34"/>
          <w:p>
            <w:pPr>
              <w:spacing w:after="20"/>
              <w:ind w:left="20"/>
              <w:jc w:val="both"/>
            </w:pPr>
            <w:r>
              <w:rPr>
                <w:rFonts w:ascii="Times New Roman"/>
                <w:b w:val="false"/>
                <w:i w:val="false"/>
                <w:color w:val="000000"/>
                <w:sz w:val="20"/>
              </w:rPr>
              <w:t>
Исатай аудандық мәслихатының 2015 жылғы 5 мамырдағы № 256-V шешіміне 2 қосымша</w:t>
            </w:r>
          </w:p>
          <w:bookmarkEnd w:id="3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7" w:id="35"/>
          <w:p>
            <w:pPr>
              <w:spacing w:after="20"/>
              <w:ind w:left="20"/>
              <w:jc w:val="both"/>
            </w:pPr>
            <w:r>
              <w:rPr>
                <w:rFonts w:ascii="Times New Roman"/>
                <w:b w:val="false"/>
                <w:i w:val="false"/>
                <w:color w:val="000000"/>
                <w:sz w:val="20"/>
              </w:rPr>
              <w:t>
Исатай аудандық мәслихатының 2015 жылғы 5 мамырдағы № 256-V шешімімен бекітілген</w:t>
            </w:r>
          </w:p>
          <w:bookmarkEnd w:id="35"/>
        </w:tc>
      </w:tr>
    </w:tbl>
    <w:bookmarkStart w:name="z38" w:id="36"/>
    <w:p>
      <w:pPr>
        <w:spacing w:after="0"/>
        <w:ind w:left="0"/>
        <w:jc w:val="left"/>
      </w:pPr>
      <w:r>
        <w:rPr>
          <w:rFonts w:ascii="Times New Roman"/>
          <w:b/>
          <w:i w:val="false"/>
          <w:color w:val="000000"/>
        </w:rPr>
        <w:t xml:space="preserve"> Зинеден ауылдық округі аумағында жергілікті қоғамдастықтың бөлек жиындарын өткізу қағидасы</w:t>
      </w:r>
    </w:p>
    <w:bookmarkEnd w:id="36"/>
    <w:p>
      <w:pPr>
        <w:spacing w:after="0"/>
        <w:ind w:left="0"/>
        <w:jc w:val="both"/>
      </w:pPr>
      <w:r>
        <w:rPr>
          <w:rFonts w:ascii="Times New Roman"/>
          <w:b w:val="false"/>
          <w:i w:val="false"/>
          <w:color w:val="ff0000"/>
          <w:sz w:val="28"/>
        </w:rPr>
        <w:t xml:space="preserve">
      Ескерту. 2-қосымша жаңа редакцияда - Атырау облысы Исатай аудандық мәслихатының 14.03.2022 № </w:t>
      </w:r>
      <w:r>
        <w:rPr>
          <w:rFonts w:ascii="Times New Roman"/>
          <w:b w:val="false"/>
          <w:i w:val="false"/>
          <w:color w:val="ff0000"/>
          <w:sz w:val="28"/>
        </w:rPr>
        <w:t>121-VII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9" w:id="37"/>
    <w:p>
      <w:pPr>
        <w:spacing w:after="0"/>
        <w:ind w:left="0"/>
        <w:jc w:val="left"/>
      </w:pPr>
      <w:r>
        <w:rPr>
          <w:rFonts w:ascii="Times New Roman"/>
          <w:b/>
          <w:i w:val="false"/>
          <w:color w:val="000000"/>
        </w:rPr>
        <w:t xml:space="preserve"> 1-тарау. Жалпы ережелер</w:t>
      </w:r>
    </w:p>
    <w:bookmarkEnd w:id="37"/>
    <w:bookmarkStart w:name="z40" w:id="38"/>
    <w:p>
      <w:pPr>
        <w:spacing w:after="0"/>
        <w:ind w:left="0"/>
        <w:jc w:val="both"/>
      </w:pPr>
      <w:r>
        <w:rPr>
          <w:rFonts w:ascii="Times New Roman"/>
          <w:b w:val="false"/>
          <w:i w:val="false"/>
          <w:color w:val="000000"/>
          <w:sz w:val="28"/>
        </w:rPr>
        <w:t xml:space="preserve">
      1. Осы Зинеден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Зинеден ауылдық округінің ауылдар тұрғындарының жергілікті қоғамдастықтың бөлек жиындарын өткізудің тәртібін белгілейді.</w:t>
      </w:r>
    </w:p>
    <w:bookmarkEnd w:id="38"/>
    <w:bookmarkStart w:name="z41" w:id="39"/>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39"/>
    <w:bookmarkStart w:name="z42" w:id="4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0"/>
    <w:bookmarkStart w:name="z43" w:id="41"/>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41"/>
    <w:bookmarkStart w:name="z44" w:id="42"/>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42"/>
    <w:bookmarkStart w:name="z45" w:id="4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43"/>
    <w:bookmarkStart w:name="z46" w:id="4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44"/>
    <w:bookmarkStart w:name="z47" w:id="45"/>
    <w:p>
      <w:pPr>
        <w:spacing w:after="0"/>
        <w:ind w:left="0"/>
        <w:jc w:val="both"/>
      </w:pPr>
      <w:r>
        <w:rPr>
          <w:rFonts w:ascii="Times New Roman"/>
          <w:b w:val="false"/>
          <w:i w:val="false"/>
          <w:color w:val="000000"/>
          <w:sz w:val="28"/>
        </w:rPr>
        <w:t>
      5. Жергілікті қоғамдастықтың бөлек жиынын Зинеден ауылдық округінің әкімі шақырады және ұйымдастырады.</w:t>
      </w:r>
    </w:p>
    <w:bookmarkEnd w:id="45"/>
    <w:bookmarkStart w:name="z48" w:id="4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Зинеден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46"/>
    <w:bookmarkStart w:name="z49" w:id="47"/>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Зинеден ауылдық округ әкімі ұйымдастырады.</w:t>
      </w:r>
    </w:p>
    <w:bookmarkEnd w:id="47"/>
    <w:bookmarkStart w:name="z50" w:id="4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48"/>
    <w:bookmarkStart w:name="z51" w:id="4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49"/>
    <w:bookmarkStart w:name="z52" w:id="50"/>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50"/>
    <w:bookmarkStart w:name="z53" w:id="51"/>
    <w:p>
      <w:pPr>
        <w:spacing w:after="0"/>
        <w:ind w:left="0"/>
        <w:jc w:val="both"/>
      </w:pPr>
      <w:r>
        <w:rPr>
          <w:rFonts w:ascii="Times New Roman"/>
          <w:b w:val="false"/>
          <w:i w:val="false"/>
          <w:color w:val="000000"/>
          <w:sz w:val="28"/>
        </w:rPr>
        <w:t>
      9. Жергілікті қоғамдастықтың бөлек жиынын Зинеден ауылдық округінің әкімі немесе ол уәкілеттік берген тұлға ашады.</w:t>
      </w:r>
    </w:p>
    <w:bookmarkEnd w:id="51"/>
    <w:bookmarkStart w:name="z54" w:id="52"/>
    <w:p>
      <w:pPr>
        <w:spacing w:after="0"/>
        <w:ind w:left="0"/>
        <w:jc w:val="both"/>
      </w:pPr>
      <w:r>
        <w:rPr>
          <w:rFonts w:ascii="Times New Roman"/>
          <w:b w:val="false"/>
          <w:i w:val="false"/>
          <w:color w:val="000000"/>
          <w:sz w:val="28"/>
        </w:rPr>
        <w:t>
      Зинеден ауылдық округінің әкімі немесе ол уәкілеттік берген тұлға бөлек жергілікті қоғамдастық жиынының төрағасы болып табылады.</w:t>
      </w:r>
    </w:p>
    <w:bookmarkEnd w:id="52"/>
    <w:bookmarkStart w:name="z55" w:id="5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53"/>
    <w:bookmarkStart w:name="z56" w:id="5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54"/>
    <w:bookmarkStart w:name="z57" w:id="5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55"/>
    <w:bookmarkStart w:name="z58" w:id="5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Зинеден ауылдық округі әкімінің аппаратына беріледі.</w:t>
      </w:r>
    </w:p>
    <w:bookmarkEnd w:id="56"/>
    <w:bookmarkStart w:name="z59" w:id="57"/>
    <w:p>
      <w:pPr>
        <w:spacing w:after="0"/>
        <w:ind w:left="0"/>
        <w:jc w:val="both"/>
      </w:pPr>
      <w:r>
        <w:rPr>
          <w:rFonts w:ascii="Times New Roman"/>
          <w:b w:val="false"/>
          <w:i w:val="false"/>
          <w:color w:val="000000"/>
          <w:sz w:val="28"/>
        </w:rPr>
        <w:t>
      Зинеден ауылдық округінің жергілікті қоғамдастық жиынына қатысу үшін ауыл, көше, көппәтерлі тұрғын үй тұрғындары өкілдерінің сандық құрамы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Атамекен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Достық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Шамшырақ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Мұнайшы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Толқынды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Каспий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Ынтымақ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Қ.Қуанышбаев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Қазақстан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Азаттық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Елорда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Ақшағала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7" w:id="58"/>
          <w:p>
            <w:pPr>
              <w:spacing w:after="20"/>
              <w:ind w:left="20"/>
              <w:jc w:val="both"/>
            </w:pPr>
            <w:r>
              <w:rPr>
                <w:rFonts w:ascii="Times New Roman"/>
                <w:b w:val="false"/>
                <w:i w:val="false"/>
                <w:color w:val="000000"/>
                <w:sz w:val="20"/>
              </w:rPr>
              <w:t>
Исатай аудандық мәслихатының 2015 жылғы 5 мамырдағы № 256-V шешіміне 3 қосымша</w:t>
            </w:r>
          </w:p>
          <w:bookmarkEnd w:id="5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8" w:id="59"/>
          <w:p>
            <w:pPr>
              <w:spacing w:after="20"/>
              <w:ind w:left="20"/>
              <w:jc w:val="both"/>
            </w:pPr>
            <w:r>
              <w:rPr>
                <w:rFonts w:ascii="Times New Roman"/>
                <w:b w:val="false"/>
                <w:i w:val="false"/>
                <w:color w:val="000000"/>
                <w:sz w:val="20"/>
              </w:rPr>
              <w:t>
Исатай аудандық мәслихатының 2015 жылғы 5 мамырдағы № 256-V шешімімен бекітілген</w:t>
            </w:r>
          </w:p>
          <w:bookmarkEnd w:id="59"/>
        </w:tc>
      </w:tr>
    </w:tbl>
    <w:bookmarkStart w:name="z59" w:id="60"/>
    <w:p>
      <w:pPr>
        <w:spacing w:after="0"/>
        <w:ind w:left="0"/>
        <w:jc w:val="left"/>
      </w:pPr>
      <w:r>
        <w:rPr>
          <w:rFonts w:ascii="Times New Roman"/>
          <w:b/>
          <w:i w:val="false"/>
          <w:color w:val="000000"/>
        </w:rPr>
        <w:t xml:space="preserve"> Жанбай ауылдық округі аумағында жергілікті қоғамдастықтың бөлек жиындарын өткізу қағидасы</w:t>
      </w:r>
    </w:p>
    <w:bookmarkEnd w:id="60"/>
    <w:p>
      <w:pPr>
        <w:spacing w:after="0"/>
        <w:ind w:left="0"/>
        <w:jc w:val="both"/>
      </w:pPr>
      <w:r>
        <w:rPr>
          <w:rFonts w:ascii="Times New Roman"/>
          <w:b w:val="false"/>
          <w:i w:val="false"/>
          <w:color w:val="ff0000"/>
          <w:sz w:val="28"/>
        </w:rPr>
        <w:t xml:space="preserve">
      Ескерту. 3-қосымша жаңа редакцияда - Атырау облысы Исатай аудандық мәслихатының 14.03.2022 № </w:t>
      </w:r>
      <w:r>
        <w:rPr>
          <w:rFonts w:ascii="Times New Roman"/>
          <w:b w:val="false"/>
          <w:i w:val="false"/>
          <w:color w:val="ff0000"/>
          <w:sz w:val="28"/>
        </w:rPr>
        <w:t>121-VII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63" w:id="61"/>
    <w:p>
      <w:pPr>
        <w:spacing w:after="0"/>
        <w:ind w:left="0"/>
        <w:jc w:val="left"/>
      </w:pPr>
      <w:r>
        <w:rPr>
          <w:rFonts w:ascii="Times New Roman"/>
          <w:b/>
          <w:i w:val="false"/>
          <w:color w:val="000000"/>
        </w:rPr>
        <w:t xml:space="preserve"> 1-тарау. Жалпы ережелер</w:t>
      </w:r>
    </w:p>
    <w:bookmarkEnd w:id="61"/>
    <w:bookmarkStart w:name="z64" w:id="62"/>
    <w:p>
      <w:pPr>
        <w:spacing w:after="0"/>
        <w:ind w:left="0"/>
        <w:jc w:val="both"/>
      </w:pPr>
      <w:r>
        <w:rPr>
          <w:rFonts w:ascii="Times New Roman"/>
          <w:b w:val="false"/>
          <w:i w:val="false"/>
          <w:color w:val="000000"/>
          <w:sz w:val="28"/>
        </w:rPr>
        <w:t xml:space="preserve">
      1. Осы Жанбай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Жанбай ауылдық округінің ауылдар тұрғындарының жергілікті қоғамдастықтың бөлек жиындарын өткізудің тәртібін белгілейді.</w:t>
      </w:r>
    </w:p>
    <w:bookmarkEnd w:id="62"/>
    <w:bookmarkStart w:name="z65" w:id="63"/>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63"/>
    <w:bookmarkStart w:name="z66" w:id="6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4"/>
    <w:bookmarkStart w:name="z67" w:id="65"/>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65"/>
    <w:bookmarkStart w:name="z68" w:id="66"/>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66"/>
    <w:bookmarkStart w:name="z69" w:id="6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67"/>
    <w:bookmarkStart w:name="z70" w:id="6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68"/>
    <w:bookmarkStart w:name="z71" w:id="69"/>
    <w:p>
      <w:pPr>
        <w:spacing w:after="0"/>
        <w:ind w:left="0"/>
        <w:jc w:val="both"/>
      </w:pPr>
      <w:r>
        <w:rPr>
          <w:rFonts w:ascii="Times New Roman"/>
          <w:b w:val="false"/>
          <w:i w:val="false"/>
          <w:color w:val="000000"/>
          <w:sz w:val="28"/>
        </w:rPr>
        <w:t>
      5. Жергілікті қоғамдастықтың бөлек жиынын Жанбай ауылдық округінің әкімі шақырады және ұйымдастырады.</w:t>
      </w:r>
    </w:p>
    <w:bookmarkEnd w:id="69"/>
    <w:bookmarkStart w:name="z72" w:id="7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Жанбай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70"/>
    <w:bookmarkStart w:name="z73" w:id="71"/>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Жанбай ауылдық округ әкімі ұйымдастырады.</w:t>
      </w:r>
    </w:p>
    <w:bookmarkEnd w:id="71"/>
    <w:bookmarkStart w:name="z74" w:id="72"/>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72"/>
    <w:bookmarkStart w:name="z75" w:id="7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73"/>
    <w:bookmarkStart w:name="z76" w:id="7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74"/>
    <w:bookmarkStart w:name="z77" w:id="75"/>
    <w:p>
      <w:pPr>
        <w:spacing w:after="0"/>
        <w:ind w:left="0"/>
        <w:jc w:val="both"/>
      </w:pPr>
      <w:r>
        <w:rPr>
          <w:rFonts w:ascii="Times New Roman"/>
          <w:b w:val="false"/>
          <w:i w:val="false"/>
          <w:color w:val="000000"/>
          <w:sz w:val="28"/>
        </w:rPr>
        <w:t>
      9. Жергілікті қоғамдастықтың бөлек жиынын Жанбай ауылдық округінің әкімі немесе ол уәкілеттік берген тұлға ашады.</w:t>
      </w:r>
    </w:p>
    <w:bookmarkEnd w:id="75"/>
    <w:bookmarkStart w:name="z78" w:id="76"/>
    <w:p>
      <w:pPr>
        <w:spacing w:after="0"/>
        <w:ind w:left="0"/>
        <w:jc w:val="both"/>
      </w:pPr>
      <w:r>
        <w:rPr>
          <w:rFonts w:ascii="Times New Roman"/>
          <w:b w:val="false"/>
          <w:i w:val="false"/>
          <w:color w:val="000000"/>
          <w:sz w:val="28"/>
        </w:rPr>
        <w:t>
      Жанбай ауылдық округінің әкімі немесе ол уәкілеттік берген тұлға бөлек жергілікті қоғамдастық жиынының төрағасы болып табылады.</w:t>
      </w:r>
    </w:p>
    <w:bookmarkEnd w:id="76"/>
    <w:bookmarkStart w:name="z79" w:id="7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77"/>
    <w:bookmarkStart w:name="z80" w:id="7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78"/>
    <w:bookmarkStart w:name="z81" w:id="7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79"/>
    <w:bookmarkStart w:name="z82" w:id="8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Жанбай ауылдық округі әкімінің аппаратына беріледі.</w:t>
      </w:r>
    </w:p>
    <w:bookmarkEnd w:id="80"/>
    <w:bookmarkStart w:name="z83" w:id="81"/>
    <w:p>
      <w:pPr>
        <w:spacing w:after="0"/>
        <w:ind w:left="0"/>
        <w:jc w:val="both"/>
      </w:pPr>
      <w:r>
        <w:rPr>
          <w:rFonts w:ascii="Times New Roman"/>
          <w:b w:val="false"/>
          <w:i w:val="false"/>
          <w:color w:val="000000"/>
          <w:sz w:val="28"/>
        </w:rPr>
        <w:t>
      Жанбай ауылдық округінің жергілікті қоғамдастық жиынына қатысу үшін ауыл, көше, көппәтерлі тұрғын үй тұрғындары өкілдерінің сандық құрамы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Мүсілім Нұрмұханов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Амангелді Иманов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Тайыр Нысанов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Арон Аюпов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Көбен Жұмалиев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Мағаз Ескалиев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Егемен Казақстан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Исатай Тайманов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Бауыржан Момышұлы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Сәкен Сейфуллин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Зинеден Құрасұлы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Мектеп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Қызылбас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Қазақауыл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Хамидолла Наубетов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Қызтуған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Жаңаталап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8" w:id="82"/>
          <w:p>
            <w:pPr>
              <w:spacing w:after="20"/>
              <w:ind w:left="20"/>
              <w:jc w:val="both"/>
            </w:pPr>
            <w:r>
              <w:rPr>
                <w:rFonts w:ascii="Times New Roman"/>
                <w:b w:val="false"/>
                <w:i w:val="false"/>
                <w:color w:val="000000"/>
                <w:sz w:val="20"/>
              </w:rPr>
              <w:t>
Исатай аудандық мәслихатының 2015 жылғы 5 мамырдағы № 256-V шешіміне 4 қосымша</w:t>
            </w:r>
          </w:p>
          <w:bookmarkEnd w:id="8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9" w:id="83"/>
          <w:p>
            <w:pPr>
              <w:spacing w:after="20"/>
              <w:ind w:left="20"/>
              <w:jc w:val="both"/>
            </w:pPr>
            <w:r>
              <w:rPr>
                <w:rFonts w:ascii="Times New Roman"/>
                <w:b w:val="false"/>
                <w:i w:val="false"/>
                <w:color w:val="000000"/>
                <w:sz w:val="20"/>
              </w:rPr>
              <w:t>
Исатай аудандық мәслихатының 2015 жылғы 5 мамырдағы № 256-V шешімімен бекітілген</w:t>
            </w:r>
          </w:p>
          <w:bookmarkEnd w:id="83"/>
        </w:tc>
      </w:tr>
    </w:tbl>
    <w:bookmarkStart w:name="z80" w:id="84"/>
    <w:p>
      <w:pPr>
        <w:spacing w:after="0"/>
        <w:ind w:left="0"/>
        <w:jc w:val="left"/>
      </w:pPr>
      <w:r>
        <w:rPr>
          <w:rFonts w:ascii="Times New Roman"/>
          <w:b/>
          <w:i w:val="false"/>
          <w:color w:val="000000"/>
        </w:rPr>
        <w:t xml:space="preserve"> Тұщықұдық ауылдық округі аумағында жергілікті қоғамдастықтың бөлек жиындарын өткізу қағидасы</w:t>
      </w:r>
    </w:p>
    <w:bookmarkEnd w:id="84"/>
    <w:p>
      <w:pPr>
        <w:spacing w:after="0"/>
        <w:ind w:left="0"/>
        <w:jc w:val="both"/>
      </w:pPr>
      <w:r>
        <w:rPr>
          <w:rFonts w:ascii="Times New Roman"/>
          <w:b w:val="false"/>
          <w:i w:val="false"/>
          <w:color w:val="ff0000"/>
          <w:sz w:val="28"/>
        </w:rPr>
        <w:t xml:space="preserve">
      Ескерту. 4-қосымша жаңа редакцияда - Атырау облысы Исатай аудандық мәслихатының 14.03.2022 № </w:t>
      </w:r>
      <w:r>
        <w:rPr>
          <w:rFonts w:ascii="Times New Roman"/>
          <w:b w:val="false"/>
          <w:i w:val="false"/>
          <w:color w:val="ff0000"/>
          <w:sz w:val="28"/>
        </w:rPr>
        <w:t>121-VII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7" w:id="85"/>
    <w:p>
      <w:pPr>
        <w:spacing w:after="0"/>
        <w:ind w:left="0"/>
        <w:jc w:val="left"/>
      </w:pPr>
      <w:r>
        <w:rPr>
          <w:rFonts w:ascii="Times New Roman"/>
          <w:b/>
          <w:i w:val="false"/>
          <w:color w:val="000000"/>
        </w:rPr>
        <w:t xml:space="preserve"> 1-тарау. Жалпы ережелер</w:t>
      </w:r>
    </w:p>
    <w:bookmarkEnd w:id="85"/>
    <w:bookmarkStart w:name="z88" w:id="86"/>
    <w:p>
      <w:pPr>
        <w:spacing w:after="0"/>
        <w:ind w:left="0"/>
        <w:jc w:val="both"/>
      </w:pPr>
      <w:r>
        <w:rPr>
          <w:rFonts w:ascii="Times New Roman"/>
          <w:b w:val="false"/>
          <w:i w:val="false"/>
          <w:color w:val="000000"/>
          <w:sz w:val="28"/>
        </w:rPr>
        <w:t xml:space="preserve">
      1. Осы Тұщықұдық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Тұщықұдық ауылдық округінің ауылдар тұрғындарының жергілікті қоғамдастықтың бөлек жиындарын өткізудің тәртібін белгілейді.</w:t>
      </w:r>
    </w:p>
    <w:bookmarkEnd w:id="86"/>
    <w:bookmarkStart w:name="z89" w:id="87"/>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87"/>
    <w:bookmarkStart w:name="z90" w:id="8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8"/>
    <w:bookmarkStart w:name="z91" w:id="89"/>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9"/>
    <w:bookmarkStart w:name="z92" w:id="9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90"/>
    <w:bookmarkStart w:name="z93" w:id="9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91"/>
    <w:bookmarkStart w:name="z94" w:id="9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2"/>
    <w:bookmarkStart w:name="z95" w:id="93"/>
    <w:p>
      <w:pPr>
        <w:spacing w:after="0"/>
        <w:ind w:left="0"/>
        <w:jc w:val="both"/>
      </w:pPr>
      <w:r>
        <w:rPr>
          <w:rFonts w:ascii="Times New Roman"/>
          <w:b w:val="false"/>
          <w:i w:val="false"/>
          <w:color w:val="000000"/>
          <w:sz w:val="28"/>
        </w:rPr>
        <w:t>
      5. Жергілікті қоғамдастықтың бөлек жиынын Тұщықұдық ауылдық округінің әкімі шақырады және ұйымдастырады.</w:t>
      </w:r>
    </w:p>
    <w:bookmarkEnd w:id="93"/>
    <w:bookmarkStart w:name="z96" w:id="9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Тұщықұдық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94"/>
    <w:bookmarkStart w:name="z97" w:id="95"/>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Тұщықұдық ауылдық округ әкімі ұйымдастырады.</w:t>
      </w:r>
    </w:p>
    <w:bookmarkEnd w:id="95"/>
    <w:bookmarkStart w:name="z98" w:id="9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96"/>
    <w:bookmarkStart w:name="z99" w:id="9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97"/>
    <w:bookmarkStart w:name="z100" w:id="9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98"/>
    <w:bookmarkStart w:name="z101" w:id="99"/>
    <w:p>
      <w:pPr>
        <w:spacing w:after="0"/>
        <w:ind w:left="0"/>
        <w:jc w:val="both"/>
      </w:pPr>
      <w:r>
        <w:rPr>
          <w:rFonts w:ascii="Times New Roman"/>
          <w:b w:val="false"/>
          <w:i w:val="false"/>
          <w:color w:val="000000"/>
          <w:sz w:val="28"/>
        </w:rPr>
        <w:t>
      9. Жергілікті қоғамдастықтың бөлек жиынын Тұщықұдық ауылдық округінің әкімі немесе ол уәкілеттік берген тұлға ашады.</w:t>
      </w:r>
    </w:p>
    <w:bookmarkEnd w:id="99"/>
    <w:bookmarkStart w:name="z102" w:id="100"/>
    <w:p>
      <w:pPr>
        <w:spacing w:after="0"/>
        <w:ind w:left="0"/>
        <w:jc w:val="both"/>
      </w:pPr>
      <w:r>
        <w:rPr>
          <w:rFonts w:ascii="Times New Roman"/>
          <w:b w:val="false"/>
          <w:i w:val="false"/>
          <w:color w:val="000000"/>
          <w:sz w:val="28"/>
        </w:rPr>
        <w:t>
      Тұщықұдық ауылдық округінің әкімі немесе ол уәкілеттік берген тұлға бөлек жергілікті қоғамдастық жиынының төрағасы болып табылады.</w:t>
      </w:r>
    </w:p>
    <w:bookmarkEnd w:id="100"/>
    <w:bookmarkStart w:name="z103" w:id="10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01"/>
    <w:bookmarkStart w:name="z104" w:id="10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02"/>
    <w:bookmarkStart w:name="z105" w:id="10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03"/>
    <w:bookmarkStart w:name="z106" w:id="10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Тұщықұдық ауылдық округі әкімінің аппаратына беріледі.</w:t>
      </w:r>
    </w:p>
    <w:bookmarkEnd w:id="104"/>
    <w:bookmarkStart w:name="z107" w:id="105"/>
    <w:p>
      <w:pPr>
        <w:spacing w:after="0"/>
        <w:ind w:left="0"/>
        <w:jc w:val="both"/>
      </w:pPr>
      <w:r>
        <w:rPr>
          <w:rFonts w:ascii="Times New Roman"/>
          <w:b w:val="false"/>
          <w:i w:val="false"/>
          <w:color w:val="000000"/>
          <w:sz w:val="28"/>
        </w:rPr>
        <w:t>
      Тұщықұдық ауылдық округінің жергілікті қоғамдастық жиынына қатысу үшін ауыл, көше, көппәтерлі тұрғын үй тұрғындары өкілдерінің сандық құрамы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Ақжол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Аққыстау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М.Қалиев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А.Смағұлов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А.Құрманов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Атамекен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Абай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Ә.Қаражанов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Ә.Қалимов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Бақсай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Барлаушы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Бірлік 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Болат жол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Болашақ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Ғ.Рамазанов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Ж.Мырзағалиев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Жамбыл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Е.Қазақстан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К.Каримов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Қ.Жонабаев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Мұнайшы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Нарын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Тасарал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Т.Башпанов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Т.Шайхимов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С.Нұрманұлы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Ш.Шарипов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Х.Пазылұлы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Х.Дайырова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Ш.Қабделов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Күнбатыс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О.Нағиев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І.Сембаев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Айбас елді мекені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Қызыл үй елді мекені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9" w:id="106"/>
          <w:p>
            <w:pPr>
              <w:spacing w:after="20"/>
              <w:ind w:left="20"/>
              <w:jc w:val="both"/>
            </w:pPr>
            <w:r>
              <w:rPr>
                <w:rFonts w:ascii="Times New Roman"/>
                <w:b w:val="false"/>
                <w:i w:val="false"/>
                <w:color w:val="000000"/>
                <w:sz w:val="20"/>
              </w:rPr>
              <w:t>
Исатай аудандық мәслихатының 2015 жылғы 5 мамырдағы № 256-V шешіміне 5 қосымша</w:t>
            </w:r>
          </w:p>
          <w:bookmarkEnd w:id="10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0" w:id="107"/>
          <w:p>
            <w:pPr>
              <w:spacing w:after="20"/>
              <w:ind w:left="20"/>
              <w:jc w:val="both"/>
            </w:pPr>
            <w:r>
              <w:rPr>
                <w:rFonts w:ascii="Times New Roman"/>
                <w:b w:val="false"/>
                <w:i w:val="false"/>
                <w:color w:val="000000"/>
                <w:sz w:val="20"/>
              </w:rPr>
              <w:t>
Исатай аудандық мәслихатының 2015 жылғы 5 мамырдағы № 256-V шешімімен бекітілген</w:t>
            </w:r>
          </w:p>
          <w:bookmarkEnd w:id="107"/>
        </w:tc>
      </w:tr>
    </w:tbl>
    <w:bookmarkStart w:name="z101" w:id="108"/>
    <w:p>
      <w:pPr>
        <w:spacing w:after="0"/>
        <w:ind w:left="0"/>
        <w:jc w:val="left"/>
      </w:pPr>
      <w:r>
        <w:rPr>
          <w:rFonts w:ascii="Times New Roman"/>
          <w:b/>
          <w:i w:val="false"/>
          <w:color w:val="000000"/>
        </w:rPr>
        <w:t xml:space="preserve"> Қамысқала ауылдық округі аумағында жергілікті қоғамдастықтың бөлек жиындарын өткізу қағидасы</w:t>
      </w:r>
    </w:p>
    <w:bookmarkEnd w:id="108"/>
    <w:p>
      <w:pPr>
        <w:spacing w:after="0"/>
        <w:ind w:left="0"/>
        <w:jc w:val="both"/>
      </w:pPr>
      <w:r>
        <w:rPr>
          <w:rFonts w:ascii="Times New Roman"/>
          <w:b w:val="false"/>
          <w:i w:val="false"/>
          <w:color w:val="ff0000"/>
          <w:sz w:val="28"/>
        </w:rPr>
        <w:t xml:space="preserve">
      Ескерту. 5-қосымша жаңа редакцияда - Атырау облысы Исатай аудандық мәслихатының 14.03.2022 № </w:t>
      </w:r>
      <w:r>
        <w:rPr>
          <w:rFonts w:ascii="Times New Roman"/>
          <w:b w:val="false"/>
          <w:i w:val="false"/>
          <w:color w:val="ff0000"/>
          <w:sz w:val="28"/>
        </w:rPr>
        <w:t>121-VII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11" w:id="109"/>
    <w:p>
      <w:pPr>
        <w:spacing w:after="0"/>
        <w:ind w:left="0"/>
        <w:jc w:val="left"/>
      </w:pPr>
      <w:r>
        <w:rPr>
          <w:rFonts w:ascii="Times New Roman"/>
          <w:b/>
          <w:i w:val="false"/>
          <w:color w:val="000000"/>
        </w:rPr>
        <w:t xml:space="preserve"> 1-тарау. Жалпы ережелер</w:t>
      </w:r>
    </w:p>
    <w:bookmarkEnd w:id="109"/>
    <w:bookmarkStart w:name="z112" w:id="110"/>
    <w:p>
      <w:pPr>
        <w:spacing w:after="0"/>
        <w:ind w:left="0"/>
        <w:jc w:val="both"/>
      </w:pPr>
      <w:r>
        <w:rPr>
          <w:rFonts w:ascii="Times New Roman"/>
          <w:b w:val="false"/>
          <w:i w:val="false"/>
          <w:color w:val="000000"/>
          <w:sz w:val="28"/>
        </w:rPr>
        <w:t xml:space="preserve">
      1. Осы Қамысқала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Қамысқала ауылдық округінің ауылдар тұрғындарының жергілікті қоғамдастықтың бөлек жиындарын өткізудің тәртібін белгілейді.</w:t>
      </w:r>
    </w:p>
    <w:bookmarkEnd w:id="110"/>
    <w:bookmarkStart w:name="z113" w:id="111"/>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111"/>
    <w:bookmarkStart w:name="z114" w:id="1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2"/>
    <w:bookmarkStart w:name="z115" w:id="113"/>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13"/>
    <w:bookmarkStart w:name="z116" w:id="114"/>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14"/>
    <w:bookmarkStart w:name="z117" w:id="115"/>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5"/>
    <w:bookmarkStart w:name="z118" w:id="1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6"/>
    <w:bookmarkStart w:name="z119" w:id="117"/>
    <w:p>
      <w:pPr>
        <w:spacing w:after="0"/>
        <w:ind w:left="0"/>
        <w:jc w:val="both"/>
      </w:pPr>
      <w:r>
        <w:rPr>
          <w:rFonts w:ascii="Times New Roman"/>
          <w:b w:val="false"/>
          <w:i w:val="false"/>
          <w:color w:val="000000"/>
          <w:sz w:val="28"/>
        </w:rPr>
        <w:t>
      5. Жергілікті қоғамдастықтың бөлек жиынын Қамысқала ауылдық округінің әкімі шақырады және ұйымдастырады.</w:t>
      </w:r>
    </w:p>
    <w:bookmarkEnd w:id="117"/>
    <w:bookmarkStart w:name="z120" w:id="11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Қамысқала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8"/>
    <w:bookmarkStart w:name="z121" w:id="119"/>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Қамысқала ауылдық округ әкімі ұйымдастырады.</w:t>
      </w:r>
    </w:p>
    <w:bookmarkEnd w:id="119"/>
    <w:bookmarkStart w:name="z122" w:id="120"/>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20"/>
    <w:bookmarkStart w:name="z123" w:id="121"/>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21"/>
    <w:bookmarkStart w:name="z124" w:id="122"/>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22"/>
    <w:bookmarkStart w:name="z125" w:id="123"/>
    <w:p>
      <w:pPr>
        <w:spacing w:after="0"/>
        <w:ind w:left="0"/>
        <w:jc w:val="both"/>
      </w:pPr>
      <w:r>
        <w:rPr>
          <w:rFonts w:ascii="Times New Roman"/>
          <w:b w:val="false"/>
          <w:i w:val="false"/>
          <w:color w:val="000000"/>
          <w:sz w:val="28"/>
        </w:rPr>
        <w:t>
      9. Жергілікті қоғамдастықтың бөлек жиынын Қамысқала ауылдық округінің әкімі немесе ол уәкілеттік берген тұлға ашады.</w:t>
      </w:r>
    </w:p>
    <w:bookmarkEnd w:id="123"/>
    <w:bookmarkStart w:name="z126" w:id="124"/>
    <w:p>
      <w:pPr>
        <w:spacing w:after="0"/>
        <w:ind w:left="0"/>
        <w:jc w:val="both"/>
      </w:pPr>
      <w:r>
        <w:rPr>
          <w:rFonts w:ascii="Times New Roman"/>
          <w:b w:val="false"/>
          <w:i w:val="false"/>
          <w:color w:val="000000"/>
          <w:sz w:val="28"/>
        </w:rPr>
        <w:t>
      Қамысқала ауылдық округінің әкімі немесе ол уәкілеттік берген тұлға бөлек жергілікті қоғамдастық жиынының төрағасы болып табылады.</w:t>
      </w:r>
    </w:p>
    <w:bookmarkEnd w:id="124"/>
    <w:bookmarkStart w:name="z127" w:id="125"/>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25"/>
    <w:bookmarkStart w:name="z128" w:id="126"/>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26"/>
    <w:bookmarkStart w:name="z129" w:id="12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27"/>
    <w:bookmarkStart w:name="z130" w:id="12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Қамысқала ауылдық округі әкімінің аппаратына беріледі.</w:t>
      </w:r>
    </w:p>
    <w:bookmarkEnd w:id="128"/>
    <w:bookmarkStart w:name="z131" w:id="129"/>
    <w:p>
      <w:pPr>
        <w:spacing w:after="0"/>
        <w:ind w:left="0"/>
        <w:jc w:val="both"/>
      </w:pPr>
      <w:r>
        <w:rPr>
          <w:rFonts w:ascii="Times New Roman"/>
          <w:b w:val="false"/>
          <w:i w:val="false"/>
          <w:color w:val="000000"/>
          <w:sz w:val="28"/>
        </w:rPr>
        <w:t>
      Қамысқала ауылдық округінің жергілікті қоғамдастық жиынына қатысу үшін ауыл, көше, көппәтерлі тұрғын үй тұрғындары өкілдерінің сандық құрамы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З.Қарабалин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Қ.Хисин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И.Шөкетаев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С.Әдиев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Ғ.Жәңгіров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Ж.Айтбаев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Қ.Сахуалин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Ы.Әбілов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М.Қалиев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Ұ.Сапарғалиева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 Жұбанов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С.Жұмағалиев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А.Иманов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З.Абежанов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Ж.Жабаев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Ш.Сариев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Т.Даулетияров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Х.Балмолдин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Қамысқала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М.Қостамбаев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Қ.Қасымов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Ұ.Сабыров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И.Жұбанов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Жасқайрат елді мекені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Ауқайраң елді мекені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0" w:id="130"/>
          <w:p>
            <w:pPr>
              <w:spacing w:after="20"/>
              <w:ind w:left="20"/>
              <w:jc w:val="both"/>
            </w:pPr>
            <w:r>
              <w:rPr>
                <w:rFonts w:ascii="Times New Roman"/>
                <w:b w:val="false"/>
                <w:i w:val="false"/>
                <w:color w:val="000000"/>
                <w:sz w:val="20"/>
              </w:rPr>
              <w:t>
Исатай аудандық мәслихатының 2015 жылғы 5 мамырдағы № 256-V шешіміне 6 қосымша</w:t>
            </w:r>
          </w:p>
          <w:bookmarkEnd w:id="13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1" w:id="131"/>
          <w:p>
            <w:pPr>
              <w:spacing w:after="20"/>
              <w:ind w:left="20"/>
              <w:jc w:val="both"/>
            </w:pPr>
            <w:r>
              <w:rPr>
                <w:rFonts w:ascii="Times New Roman"/>
                <w:b w:val="false"/>
                <w:i w:val="false"/>
                <w:color w:val="000000"/>
                <w:sz w:val="20"/>
              </w:rPr>
              <w:t>
Исатай аудандық мәслихатының 2015 жылғы 5 мамырдағы № 256-V шешімімен бекітілген</w:t>
            </w:r>
          </w:p>
          <w:bookmarkEnd w:id="131"/>
        </w:tc>
      </w:tr>
    </w:tbl>
    <w:bookmarkStart w:name="z122" w:id="132"/>
    <w:p>
      <w:pPr>
        <w:spacing w:after="0"/>
        <w:ind w:left="0"/>
        <w:jc w:val="left"/>
      </w:pPr>
      <w:r>
        <w:rPr>
          <w:rFonts w:ascii="Times New Roman"/>
          <w:b/>
          <w:i w:val="false"/>
          <w:color w:val="000000"/>
        </w:rPr>
        <w:t xml:space="preserve"> Нарын ауылдық округі аумағында жергілікті қоғамдастықтың бөлек жиындарын өткізу қағидасы</w:t>
      </w:r>
    </w:p>
    <w:bookmarkEnd w:id="132"/>
    <w:p>
      <w:pPr>
        <w:spacing w:after="0"/>
        <w:ind w:left="0"/>
        <w:jc w:val="both"/>
      </w:pPr>
      <w:r>
        <w:rPr>
          <w:rFonts w:ascii="Times New Roman"/>
          <w:b w:val="false"/>
          <w:i w:val="false"/>
          <w:color w:val="ff0000"/>
          <w:sz w:val="28"/>
        </w:rPr>
        <w:t xml:space="preserve">
      Ескерту. 6-қосымша жаңа редакцияда - Атырау облысы Исатай аудандық мәслихатының 14.03.2022 № </w:t>
      </w:r>
      <w:r>
        <w:rPr>
          <w:rFonts w:ascii="Times New Roman"/>
          <w:b w:val="false"/>
          <w:i w:val="false"/>
          <w:color w:val="ff0000"/>
          <w:sz w:val="28"/>
        </w:rPr>
        <w:t>121-VII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5" w:id="133"/>
    <w:p>
      <w:pPr>
        <w:spacing w:after="0"/>
        <w:ind w:left="0"/>
        <w:jc w:val="left"/>
      </w:pPr>
      <w:r>
        <w:rPr>
          <w:rFonts w:ascii="Times New Roman"/>
          <w:b/>
          <w:i w:val="false"/>
          <w:color w:val="000000"/>
        </w:rPr>
        <w:t xml:space="preserve"> 1-тарау. Жалпы ережелер</w:t>
      </w:r>
    </w:p>
    <w:bookmarkEnd w:id="133"/>
    <w:bookmarkStart w:name="z136" w:id="134"/>
    <w:p>
      <w:pPr>
        <w:spacing w:after="0"/>
        <w:ind w:left="0"/>
        <w:jc w:val="both"/>
      </w:pPr>
      <w:r>
        <w:rPr>
          <w:rFonts w:ascii="Times New Roman"/>
          <w:b w:val="false"/>
          <w:i w:val="false"/>
          <w:color w:val="000000"/>
          <w:sz w:val="28"/>
        </w:rPr>
        <w:t xml:space="preserve">
      1. Осы Нарын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Нарын ауылдық округінің ауылдар тұрғындарының жергілікті қоғамдастықтың бөлек жиындарын өткізудің тәртібін белгілейді.</w:t>
      </w:r>
    </w:p>
    <w:bookmarkEnd w:id="134"/>
    <w:bookmarkStart w:name="z137" w:id="135"/>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135"/>
    <w:bookmarkStart w:name="z138" w:id="13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6"/>
    <w:bookmarkStart w:name="z139" w:id="137"/>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37"/>
    <w:bookmarkStart w:name="z140" w:id="13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8"/>
    <w:bookmarkStart w:name="z141" w:id="139"/>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39"/>
    <w:bookmarkStart w:name="z142" w:id="14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0"/>
    <w:bookmarkStart w:name="z143" w:id="141"/>
    <w:p>
      <w:pPr>
        <w:spacing w:after="0"/>
        <w:ind w:left="0"/>
        <w:jc w:val="both"/>
      </w:pPr>
      <w:r>
        <w:rPr>
          <w:rFonts w:ascii="Times New Roman"/>
          <w:b w:val="false"/>
          <w:i w:val="false"/>
          <w:color w:val="000000"/>
          <w:sz w:val="28"/>
        </w:rPr>
        <w:t>
      5. Жергілікті қоғамдастықтың бөлек жиынын Нарын ауылдық округінің әкімі шақырады және ұйымдастырады.</w:t>
      </w:r>
    </w:p>
    <w:bookmarkEnd w:id="141"/>
    <w:bookmarkStart w:name="z144" w:id="14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Нарын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2"/>
    <w:bookmarkStart w:name="z145" w:id="143"/>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Нарын ауылдық округ әкімі ұйымдастырады.</w:t>
      </w:r>
    </w:p>
    <w:bookmarkEnd w:id="143"/>
    <w:bookmarkStart w:name="z146" w:id="144"/>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44"/>
    <w:bookmarkStart w:name="z147" w:id="14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45"/>
    <w:bookmarkStart w:name="z148" w:id="146"/>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46"/>
    <w:bookmarkStart w:name="z149" w:id="147"/>
    <w:p>
      <w:pPr>
        <w:spacing w:after="0"/>
        <w:ind w:left="0"/>
        <w:jc w:val="both"/>
      </w:pPr>
      <w:r>
        <w:rPr>
          <w:rFonts w:ascii="Times New Roman"/>
          <w:b w:val="false"/>
          <w:i w:val="false"/>
          <w:color w:val="000000"/>
          <w:sz w:val="28"/>
        </w:rPr>
        <w:t>
      9. Жергілікті қоғамдастықтың бөлек жиынын Нарын ауылдық округінің әкімі немесе ол уәкілеттік берген тұлға ашады.</w:t>
      </w:r>
    </w:p>
    <w:bookmarkEnd w:id="147"/>
    <w:bookmarkStart w:name="z150" w:id="148"/>
    <w:p>
      <w:pPr>
        <w:spacing w:after="0"/>
        <w:ind w:left="0"/>
        <w:jc w:val="both"/>
      </w:pPr>
      <w:r>
        <w:rPr>
          <w:rFonts w:ascii="Times New Roman"/>
          <w:b w:val="false"/>
          <w:i w:val="false"/>
          <w:color w:val="000000"/>
          <w:sz w:val="28"/>
        </w:rPr>
        <w:t>
      Нарын ауылдық округінің әкімі немесе ол уәкілеттік берген тұлға бөлек жергілікті қоғамдастық жиынының төрағасы болып табылады.</w:t>
      </w:r>
    </w:p>
    <w:bookmarkEnd w:id="148"/>
    <w:bookmarkStart w:name="z151" w:id="14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49"/>
    <w:bookmarkStart w:name="z152" w:id="15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50"/>
    <w:bookmarkStart w:name="z153" w:id="15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1"/>
    <w:bookmarkStart w:name="z154" w:id="15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Нарын ауылдық округі әкімінің аппаратына беріледі.</w:t>
      </w:r>
    </w:p>
    <w:bookmarkEnd w:id="152"/>
    <w:bookmarkStart w:name="z155" w:id="153"/>
    <w:p>
      <w:pPr>
        <w:spacing w:after="0"/>
        <w:ind w:left="0"/>
        <w:jc w:val="both"/>
      </w:pPr>
      <w:r>
        <w:rPr>
          <w:rFonts w:ascii="Times New Roman"/>
          <w:b w:val="false"/>
          <w:i w:val="false"/>
          <w:color w:val="000000"/>
          <w:sz w:val="28"/>
        </w:rPr>
        <w:t>
      Нарын ауылдық округінің жергілікті қоғамдастық жиынына қатысу үшін ауыл, көше, көппәтерлі тұрғын үй тұрғындары өкілдерінің сандық құрамы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Ынтымақ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Достық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Шұғыла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Болатжол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Мектеп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Ардагер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Жаңа құрылыс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Мерей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Ұстаздар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Арай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Мұнайшы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Парасат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Қызыл жар учаскесі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Мыңтөбе елді мекені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Ұштаған учаскесі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1" w:id="154"/>
          <w:p>
            <w:pPr>
              <w:spacing w:after="20"/>
              <w:ind w:left="20"/>
              <w:jc w:val="both"/>
            </w:pPr>
            <w:r>
              <w:rPr>
                <w:rFonts w:ascii="Times New Roman"/>
                <w:b w:val="false"/>
                <w:i w:val="false"/>
                <w:color w:val="000000"/>
                <w:sz w:val="20"/>
              </w:rPr>
              <w:t>
Исатай аудандық мәслихатының 2015 жылғы 5 мамырдағы № 256-V шешіміне 7 қосымша</w:t>
            </w:r>
          </w:p>
          <w:bookmarkEnd w:id="15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2" w:id="155"/>
          <w:p>
            <w:pPr>
              <w:spacing w:after="20"/>
              <w:ind w:left="20"/>
              <w:jc w:val="both"/>
            </w:pPr>
            <w:r>
              <w:rPr>
                <w:rFonts w:ascii="Times New Roman"/>
                <w:b w:val="false"/>
                <w:i w:val="false"/>
                <w:color w:val="000000"/>
                <w:sz w:val="20"/>
              </w:rPr>
              <w:t>
Исатай аудандық мәслихатының 2015 жылғы 5 мамырдағы № 256-V шешімімен бекітілген</w:t>
            </w:r>
          </w:p>
          <w:bookmarkEnd w:id="155"/>
        </w:tc>
      </w:tr>
    </w:tbl>
    <w:bookmarkStart w:name="z143" w:id="156"/>
    <w:p>
      <w:pPr>
        <w:spacing w:after="0"/>
        <w:ind w:left="0"/>
        <w:jc w:val="left"/>
      </w:pPr>
      <w:r>
        <w:rPr>
          <w:rFonts w:ascii="Times New Roman"/>
          <w:b/>
          <w:i w:val="false"/>
          <w:color w:val="000000"/>
        </w:rPr>
        <w:t xml:space="preserve"> Исатай ауылдық округі аумағында жергілікті қоғамдастықтың бөлек жиындарын өткізу қағидасы</w:t>
      </w:r>
    </w:p>
    <w:bookmarkEnd w:id="156"/>
    <w:p>
      <w:pPr>
        <w:spacing w:after="0"/>
        <w:ind w:left="0"/>
        <w:jc w:val="both"/>
      </w:pPr>
      <w:r>
        <w:rPr>
          <w:rFonts w:ascii="Times New Roman"/>
          <w:b w:val="false"/>
          <w:i w:val="false"/>
          <w:color w:val="ff0000"/>
          <w:sz w:val="28"/>
        </w:rPr>
        <w:t xml:space="preserve">
      Ескерту. 7-қосымша жаңа редакцияда - Атырау облысы Исатай аудандық мәслихатының 14.03.2022 № </w:t>
      </w:r>
      <w:r>
        <w:rPr>
          <w:rFonts w:ascii="Times New Roman"/>
          <w:b w:val="false"/>
          <w:i w:val="false"/>
          <w:color w:val="ff0000"/>
          <w:sz w:val="28"/>
        </w:rPr>
        <w:t>121-VII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59" w:id="157"/>
    <w:p>
      <w:pPr>
        <w:spacing w:after="0"/>
        <w:ind w:left="0"/>
        <w:jc w:val="left"/>
      </w:pPr>
      <w:r>
        <w:rPr>
          <w:rFonts w:ascii="Times New Roman"/>
          <w:b/>
          <w:i w:val="false"/>
          <w:color w:val="000000"/>
        </w:rPr>
        <w:t xml:space="preserve"> 1-тарау. Жалпы ережелер</w:t>
      </w:r>
    </w:p>
    <w:bookmarkEnd w:id="157"/>
    <w:bookmarkStart w:name="z160" w:id="158"/>
    <w:p>
      <w:pPr>
        <w:spacing w:after="0"/>
        <w:ind w:left="0"/>
        <w:jc w:val="both"/>
      </w:pPr>
      <w:r>
        <w:rPr>
          <w:rFonts w:ascii="Times New Roman"/>
          <w:b w:val="false"/>
          <w:i w:val="false"/>
          <w:color w:val="000000"/>
          <w:sz w:val="28"/>
        </w:rPr>
        <w:t xml:space="preserve">
      1. Осы Исатай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Исатай ауылдық округінің ауылдар тұрғындарының жергілікті қоғамдастықтың бөлек жиындарын өткізудің тәртібін белгілейді.</w:t>
      </w:r>
    </w:p>
    <w:bookmarkEnd w:id="158"/>
    <w:bookmarkStart w:name="z161" w:id="159"/>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159"/>
    <w:bookmarkStart w:name="z162" w:id="16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60"/>
    <w:bookmarkStart w:name="z163" w:id="161"/>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61"/>
    <w:bookmarkStart w:name="z164" w:id="162"/>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62"/>
    <w:bookmarkStart w:name="z165" w:id="16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63"/>
    <w:bookmarkStart w:name="z166" w:id="16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4"/>
    <w:bookmarkStart w:name="z167" w:id="165"/>
    <w:p>
      <w:pPr>
        <w:spacing w:after="0"/>
        <w:ind w:left="0"/>
        <w:jc w:val="both"/>
      </w:pPr>
      <w:r>
        <w:rPr>
          <w:rFonts w:ascii="Times New Roman"/>
          <w:b w:val="false"/>
          <w:i w:val="false"/>
          <w:color w:val="000000"/>
          <w:sz w:val="28"/>
        </w:rPr>
        <w:t>
      5. Жергілікті қоғамдастықтың бөлек жиынын Исатай ауылдық округінің әкімі шақырады және ұйымдастырады.</w:t>
      </w:r>
    </w:p>
    <w:bookmarkEnd w:id="165"/>
    <w:bookmarkStart w:name="z168" w:id="16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Исатай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6"/>
    <w:bookmarkStart w:name="z169" w:id="167"/>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Исатай ауылдық округ әкімі ұйымдастырады.</w:t>
      </w:r>
    </w:p>
    <w:bookmarkEnd w:id="167"/>
    <w:bookmarkStart w:name="z170" w:id="16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8"/>
    <w:bookmarkStart w:name="z171" w:id="16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69"/>
    <w:bookmarkStart w:name="z172" w:id="170"/>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0"/>
    <w:bookmarkStart w:name="z173" w:id="171"/>
    <w:p>
      <w:pPr>
        <w:spacing w:after="0"/>
        <w:ind w:left="0"/>
        <w:jc w:val="both"/>
      </w:pPr>
      <w:r>
        <w:rPr>
          <w:rFonts w:ascii="Times New Roman"/>
          <w:b w:val="false"/>
          <w:i w:val="false"/>
          <w:color w:val="000000"/>
          <w:sz w:val="28"/>
        </w:rPr>
        <w:t>
      9. Жергілікті қоғамдастықтың бөлек жиынын Исатай ауылдық округінің әкімі немесе ол уәкілеттік берген тұлға ашады.</w:t>
      </w:r>
    </w:p>
    <w:bookmarkEnd w:id="171"/>
    <w:bookmarkStart w:name="z174" w:id="172"/>
    <w:p>
      <w:pPr>
        <w:spacing w:after="0"/>
        <w:ind w:left="0"/>
        <w:jc w:val="both"/>
      </w:pPr>
      <w:r>
        <w:rPr>
          <w:rFonts w:ascii="Times New Roman"/>
          <w:b w:val="false"/>
          <w:i w:val="false"/>
          <w:color w:val="000000"/>
          <w:sz w:val="28"/>
        </w:rPr>
        <w:t>
      Исатай ауылдық округінің әкімі немесе ол уәкілеттік берген тұлға бөлек жергілікті қоғамдастық жиынының төрағасы болып табылады.</w:t>
      </w:r>
    </w:p>
    <w:bookmarkEnd w:id="172"/>
    <w:bookmarkStart w:name="z175" w:id="17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73"/>
    <w:bookmarkStart w:name="z176" w:id="17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74"/>
    <w:bookmarkStart w:name="z177" w:id="17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75"/>
    <w:bookmarkStart w:name="z178" w:id="17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Исатай ауылдық округі әкімінің аппаратына беріледі.</w:t>
      </w:r>
    </w:p>
    <w:bookmarkEnd w:id="176"/>
    <w:bookmarkStart w:name="z179" w:id="177"/>
    <w:p>
      <w:pPr>
        <w:spacing w:after="0"/>
        <w:ind w:left="0"/>
        <w:jc w:val="both"/>
      </w:pPr>
      <w:r>
        <w:rPr>
          <w:rFonts w:ascii="Times New Roman"/>
          <w:b w:val="false"/>
          <w:i w:val="false"/>
          <w:color w:val="000000"/>
          <w:sz w:val="28"/>
        </w:rPr>
        <w:t>
      Исатай ауылдық округінің жергілікті қоғамдастық жиынына қатысу үшін ауыл, көше, көппәтерлі тұрғын үй тұрғындары өкілдерінің сандық құрамы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Бейбітшілік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Исатай Тайманов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4.Насихат Сүгірұлы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5.Ынтымақ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Достық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Жұмабай Қуанышев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Өтешқали Ихсанов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Құрмет Шамахов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Жамлиха Түнешов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Ғилыман Хайрошев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Жетіауыл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