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538a" w14:textId="9715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24 желтоқсандағы № 228-V "2015-2017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2015 жылғы 20 наурыздағы № 240-V шешімі. Атырау облысының Әділет департаментінде 2015 жылғы 15 сәуірде № 3171 болып тіркелді. Күші жойылды - Атырау облысы Исатай аудандық мәслихатының 2016 жылғы 13 қаңтардағы № 308-V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облысы Исатай аудандық мәслихатының 13.01.2016 № </w:t>
      </w:r>
      <w:r>
        <w:rPr>
          <w:rFonts w:ascii="Times New Roman"/>
          <w:b w:val="false"/>
          <w:i w:val="false"/>
          <w:color w:val="000000"/>
          <w:sz w:val="28"/>
        </w:rPr>
        <w:t>308-V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2015 жылғы 16 наурыздағы № 58 қаулысын қарап, аудандық мәслихат ХХVІІI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маслихаттың 2014 жылғы 24 желтоқсандағы № 228-V "2015-2017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3092 санымен тіркелген, "Нарын таңы" газетіне 2015 жылғы 19 ақпанда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"4 183 269" деген сандар "3 678 224"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"1 253 671" деген сандар "1 257 171"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"7 578" деген сандар "4 078"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"2 919 119" деген сандар "2 414 074"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"4 183 269" деген сандар "3 691 789"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"-44 595" деген сандар "-58 160"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58 160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44 595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13 565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"2015 жылғы 1 қаңтардан бастап, мемлекеттік мекемелердің мемлекеттік қызметшілер болып табылмайтын жұмыскерлерінің, сондай-ақ жергілікті бюджеттен қаржыландырылатын мемлекеттік қазыналық кәсіпорындар жұмыскерлерінің лауазымдық айлықақыларына ерекше еңбек жағдайлары үшін 10 пайыз мөлшерінде ай сайынғы үстемеақы төлеу;"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мекемелердің мемлекеттік қызметшілер болып табылмайтын жұмыскерлерінің, сондай-ақ жергілікті бюджеттен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"еңбекақы төлеу жүйесінің жаңа моделінің енгізілуіне байланысты 2015 жылғы 1 шілдеден бастап, мемлекеттік мекемелердің мемлекеттік қызметшілер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белгіленсін"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мекемелердің мемлекеттік қызметшілері болып табылмайтын жұмыскерлеріне, сондай-ақ жергілікті бюджеттен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үстемақы төлеуге - 322 209 мың теңге;" деген жолдар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мекемелердің мемлекеттік қызметшілері болып табылмайтын жұмыскерлерінің, сондай-ақ жергілікті бюджеттен қаржыландырылатын мемлекеттік қазыналық кәсіпорындар жұмыскерлерінің лауазымдық айлықақыларына ерекше еңбек жағдайлары үшін ай сайынғы үстемақы төлеуге - 137 803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әкімшілік қызметшілерге төленетін еңбекақы деңгейін арттыруға – 12 000 мың теңге;" деген 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"132 740" деген сандар "94 150"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"2 244" деген сандар "7 074"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"6 292" деген сандар "6 115"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"агроөнеркәсіптік кешеннің жергілікті атқарушы органдарының бөлімшелерін ұстауға – 3 090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 – 1 039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"16 741" деген сандар "5 391"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"73 992" деген сандар "48 663"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"900" деген сандар "100"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"87 506" деген сандар "92 506"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білім беру мекемелер үшін оқулықтар, оқу-әдістемелік кешендерді сатып алу және жеткізуге – 17 639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 мен жасөспірімдердің психикалық денсаулығын зерттеу және халыққа психологиялық-медициналық-педагогикалық консультациялық көмек көрсетуге – 7 290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"e-learning" электрондық оқыту жүйесіне – 6 166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 ауданы Аққыстау ауылындағы Абай атындағы орта мектеп негізінде ұлттық бірыңғай тестілеуді өткізу пункітін ұстауға – 9 600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Жеңістің 70 жылдық мерекесіне орай Ұлы Отан соғысына қатысушыларға арналған ескеркіштерді ағымдағы және күрделі жөндеуге – 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әскерге шақыру комиссиясынан өту кезеңінде азаматтарға консультациялық-диагностикалық қызметтер көрсетуге арналған шығындар мен медициналық қызметкерлердің еңбек ақы қорына – 3 369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бруцелезбен ауыратын санитариялық союға бағытталған ауылшаруашылығы малдардың (ірі қара және ұсақ малдың) құнын (50%-ға дейін) өтеуге – 2 000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"118 838" деген сандар "28 400"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"271 128" деген сандар "271 698"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құрылысы үшін инженерлік-коммуникациялық инфрақұрылымды салуға арналған жобалау-сметалық құжаттама жасақтау үшін және инженерлік-коммуникациялық инфрақұрылымды салуға – 7 680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шешімді бақылауға алу аудандық мәслихаттың бюджет, қаржы, кәсіпкерлікті дамыту, аграрлық мәселелер және экология жөніндегі тұрақты комиссиясына (С. Қабделов)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2015 жылдың 1 қаңтарынан бастап қолданысқа енгізіледі.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Ж. Кадимов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240-V шешіміне 1-қосымша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228-V шешіміне 1-қосымша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Исатай ауданының 2015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53"/>
        <w:gridCol w:w="922"/>
        <w:gridCol w:w="513"/>
        <w:gridCol w:w="813"/>
        <w:gridCol w:w="8193"/>
        <w:gridCol w:w="20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3 678 224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1 257 171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1 050 038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2 414 074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2 414 074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(мың теңге)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3 691 789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293 382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18 980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18 980</w:t>
            </w:r>
          </w:p>
        </w:tc>
      </w:tr>
      <w:tr>
        <w:trPr>
          <w:trHeight w:val="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1 721 913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281 621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210 630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1 349 445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1 349 445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1 258 338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91 107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22 767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411 078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284 960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279 379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107 836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77 036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77 036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133 633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66 332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6 814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6 814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849 500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849 500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849 500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849 500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55 647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48 990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(мың теңге)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(мың теңге)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-58 160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 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240-V шешіміне 2-қосымша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228-V шешіміне 5-қосымша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6152"/>
        <w:gridCol w:w="1461"/>
        <w:gridCol w:w="1609"/>
        <w:gridCol w:w="1727"/>
        <w:gridCol w:w="1825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16 245</w:t>
            </w:r>
          </w:p>
        </w:tc>
      </w:tr>
      <w:tr>
        <w:trPr>
          <w:trHeight w:val="5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7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6177"/>
        <w:gridCol w:w="1457"/>
        <w:gridCol w:w="1693"/>
        <w:gridCol w:w="1457"/>
        <w:gridCol w:w="1969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2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102 700</w:t>
            </w:r>
          </w:p>
        </w:tc>
      </w:tr>
      <w:tr>
        <w:trPr>
          <w:trHeight w:val="5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</w:p>
        </w:tc>
      </w:tr>
      <w:tr>
        <w:trPr>
          <w:trHeight w:val="5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210 630</w:t>
            </w:r>
          </w:p>
        </w:tc>
      </w:tr>
      <w:tr>
        <w:trPr>
          <w:trHeight w:val="5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12 589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92 506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70 991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176 638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