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2721b" w14:textId="98272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Исатай аудандық мәслихат депутаттығына № 9 сайлау округі бойынша барлық кандидаттар үшін үгіттік баспа материалдарын орналастыру үшін орын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аудандық әкімдігінің 2015 жылғы 23 ақпандағы № 33 қаулысы. Атырау облысының Әділет департаментінде 2015 жылғы 02 наурызда № 3115 болып тіркелді. Күші жойылды - Атырау облысы Исатай аудандық әкімдігінің 2015 жылғы 05 мамырдағы № 82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Атырау облысы Исатай аудандық әкімдігінің 05.05.2015 № </w:t>
      </w:r>
      <w:r>
        <w:rPr>
          <w:rFonts w:ascii="Times New Roman"/>
          <w:b w:val="false"/>
          <w:i w:val="false"/>
          <w:color w:val="ff0000"/>
          <w:sz w:val="28"/>
        </w:rPr>
        <w:t>82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сайлау туралы" Қазақстан Республикасының 1995 жылғы 28 қыркүйектегі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 негізінде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 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аудандық әкімдік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Исатай аудандық аумақтық сайлау комиссиясымен (келісім бойынша) бірлесіп, № 9 сайлау округі бойынша Исатай аудандық мәслихат депутаттығына барлық кандидаттар үшін үгіттік баспа материалдарын орналастыру үшін орын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орындалуына бақылау жасау "Исатай ауданы әкімі аппараты" мемлекеттік мекемесі басшысының міндетін атқарушы Д. Есмұхановқа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Сұлтанбеков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КЕЛІСІЛДІ: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Исатай аудандық аумақтық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сайлау комиссиясының төрағасы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2015 жылғы "20" ақпан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Қарабаев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 2015 жылғы 23 ақпандағы № 33 қаулысына қосымша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Исатай аудандық мәслихат депутаттығына № 9 сайлау округі бойынша барлық кандидаттар үшін үгіттік баспа материалдарын орналастыру орыны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1"/>
        <w:gridCol w:w="2104"/>
        <w:gridCol w:w="7935"/>
      </w:tblGrid>
      <w:tr>
        <w:trPr>
          <w:trHeight w:val="30" w:hRule="atLeast"/>
        </w:trPr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жері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Жанбай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Жанбай ауылы, З. Құрасұлы көшесінің бойында орналасқан тақта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