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c0785" w14:textId="8fc07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ауданының Алмалы, Ақжайық, Алға, Ақтоғай, Бейбарыс, Береке, Жалғансай, Ортақшыл, Сарайшық, Таңдай елді мекендерінің шекараларын (шегіндерін) өзгерту және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әкімдігінің 2015 жылғы 11 қарашадағы № 481 қаулысы және Атырау облысы Махамбет аудандық мәслихатының 2015 жылғы 20 қарашадағы № 334 бірлескен шешімі. Атырау облысының Әділет департаментінде 2015 жылғы 29 желтоқсанда № 3409 болып тіркелді. Күші жойылды - Атырау облысы Махамбет аудандық мәслихатының 2020 жылғы 25 желтоқсандағы № 491 шешімімен және Атырау облысы Махамбет аудандық әкімдігінің 2020 жылғы 29 желтоқсандағы № 316 бірлескен қаулысымен (олар алғашқы ресми жарияланған күнінен кейін күнтізбелік он күн өткен соң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Махамбет аудандық мәслихатының 25.12.2020 № </w:t>
      </w:r>
      <w:r>
        <w:rPr>
          <w:rFonts w:ascii="Times New Roman"/>
          <w:b w:val="false"/>
          <w:i w:val="false"/>
          <w:color w:val="ff0000"/>
          <w:sz w:val="28"/>
        </w:rPr>
        <w:t>491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және Атырау облысы Махамбет аудандық әкімдігінің 2020 жылғы 29.12.2020 № 316 бірлескен қаулысымен (олар 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Махамбет ауданының елді мекендерінің шекаралары (шегіндері) Алмалыдан-290 га, Ақжайықтан-128 га, Алғадан-173 га, Ақтоғайдан-142 га, Бейбарыстан-452 га, Берекеден-296 га, Жалғансайдан-143 га, Ортақшылдан-92 га, Сарайшықтан-506 га, Таңдайдан-277 гектарларға осы қаулы мен шешім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өзгертіліп және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мен шешімнің орындалысын бақылау аудан әкімінің орынбасарына (А. Айманакумов) және аудандық мәслихаттың заңдылықты сақтау, экономика және бюджет мәселелері туралы тұрақты комиссиясына (Ш. Торбаева) тапсырылсын.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мен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Махамбет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Ә.Нәутиев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36-сессиясының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Торбаева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әкімдігінің 2015 жылғы 11 қарашадағы № 481 қаулысы және Махамбет аудандық мәслихатының 2015 жылғы 20 қарашадағы № 334 бірлескен шешіміне қосымша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581900" cy="791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791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Аудан әкімі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Ә. Нәутиев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Маслихат хатшысы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А. Құрманбаев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