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bba8" w14:textId="0dab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мәслихатының 2015 жылғы 20 қарашадағы № 333 шешімі. Атырау облысының Әділет департаментінде 2015 жылғы 03 желтоқсанда № 3367 болып тіркелді. Күші жойылды - Атырау облысы Махамбет аудандық мәслихатының 2016 жылғы 13 қаңтардағы № 358 шешімімен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аудандық мәслихатының 13.01.2016 № </w:t>
      </w:r>
      <w:r>
        <w:rPr>
          <w:rFonts w:ascii="Times New Roman"/>
          <w:b w:val="false"/>
          <w:i w:val="false"/>
          <w:color w:val="ff0000"/>
          <w:sz w:val="28"/>
        </w:rPr>
        <w:t>358</w:t>
      </w:r>
      <w:r>
        <w:rPr>
          <w:rFonts w:ascii="Times New Roman"/>
          <w:b w:val="false"/>
          <w:i w:val="false"/>
          <w:color w:val="ff0000"/>
          <w:sz w:val="28"/>
        </w:rPr>
        <w:t xml:space="preserve"> шешімімен (қабылданған күннен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27-тармағына</w:t>
      </w:r>
      <w:r>
        <w:rPr>
          <w:rFonts w:ascii="Times New Roman"/>
          <w:b w:val="false"/>
          <w:i w:val="false"/>
          <w:color w:val="000000"/>
          <w:sz w:val="28"/>
        </w:rPr>
        <w:t xml:space="preserve"> және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санымен тіркелген, 2015 жылғы 20 наурызда "Әділет" ақпараттық-құқықтық жүйесінде жарияланды)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"Махамбет аудандық мәслихатының аппараты" мемлекеттік мекемесінің "Б" корпусы мемлекеттік әкімшілік қызметшілерінің қызметін жыл сайынғы бағалаудың әдістемесі (бұдан әрі - Әдістеме)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Махамбет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br/>
            </w:r>
            <w:r>
              <w:rPr>
                <w:rFonts w:ascii="Times New Roman"/>
                <w:b w:val="false"/>
                <w:i/>
                <w:color w:val="000000"/>
                <w:sz w:val="20"/>
              </w:rPr>
              <w:t>тыс 36-сессиясының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Торбаева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20 қарашадағы № 333 шешімімен бекітілген</w:t>
            </w:r>
          </w:p>
        </w:tc>
      </w:tr>
    </w:tbl>
    <w:bookmarkStart w:name="z6" w:id="0"/>
    <w:p>
      <w:pPr>
        <w:spacing w:after="0"/>
        <w:ind w:left="0"/>
        <w:jc w:val="left"/>
      </w:pPr>
      <w:r>
        <w:rPr>
          <w:rFonts w:ascii="Times New Roman"/>
          <w:b/>
          <w:i w:val="false"/>
          <w:color w:val="000000"/>
        </w:rPr>
        <w:t xml:space="preserve"> "Махамбет аудандық мәслихатының аппараты" мемлекеттік мекемесінің "Б" корпусы мемлекеттік әкімшілік қызметшілерінің қызметін жыл сайынғы бағалаудың Әдістемесі</w:t>
      </w:r>
    </w:p>
    <w:bookmarkEnd w:id="0"/>
    <w:bookmarkStart w:name="z1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мәслихат аппаратының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аудандық мәслихат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 тұрады:</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аудандық мәслихат аппаратының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аудандық мәслихат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аудандық мәслихат аппаратының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37"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Комиссия хатшысы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14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144"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51"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16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Комиссия хатшысы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шағымдануы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Қазақстан Республикасының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мәслихатының аппараты" мемлекеттік мекемесінің "Б" корпусы мемлекеттік әкімшілік қызметшілерінің қызметін жыл сайынғы бағалаудың әдістемесіне 1-қосымша</w:t>
            </w:r>
          </w:p>
        </w:tc>
      </w:tr>
    </w:tbl>
    <w:bookmarkStart w:name="z18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жағдайда)____</w:t>
      </w:r>
      <w:r>
        <w:br/>
      </w:r>
      <w:r>
        <w:rPr>
          <w:rFonts w:ascii="Times New Roman"/>
          <w:b w:val="false"/>
          <w:i w:val="false"/>
          <w:color w:val="000000"/>
          <w:sz w:val="28"/>
        </w:rPr>
        <w:t>
      </w:t>
      </w:r>
      <w:r>
        <w:rPr>
          <w:rFonts w:ascii="Times New Roman"/>
          <w:b w:val="false"/>
          <w:i w:val="false"/>
          <w:color w:val="000000"/>
          <w:sz w:val="28"/>
        </w:rPr>
        <w:t>Т.А.Ә.(бар болған жағдайда)_______ күні___________________________</w:t>
      </w:r>
      <w:r>
        <w:br/>
      </w:r>
      <w:r>
        <w:rPr>
          <w:rFonts w:ascii="Times New Roman"/>
          <w:b w:val="false"/>
          <w:i w:val="false"/>
          <w:color w:val="000000"/>
          <w:sz w:val="28"/>
        </w:rPr>
        <w:t>
      </w:t>
      </w:r>
      <w:r>
        <w:rPr>
          <w:rFonts w:ascii="Times New Roman"/>
          <w:b w:val="false"/>
          <w:i w:val="false"/>
          <w:color w:val="000000"/>
          <w:sz w:val="28"/>
        </w:rPr>
        <w:t>күні_____________________________ қолы__________________________</w:t>
      </w:r>
      <w:r>
        <w:br/>
      </w:r>
      <w:r>
        <w:rPr>
          <w:rFonts w:ascii="Times New Roman"/>
          <w:b w:val="false"/>
          <w:i w:val="false"/>
          <w:color w:val="000000"/>
          <w:sz w:val="28"/>
        </w:rPr>
        <w:t>
      </w:t>
      </w:r>
      <w:r>
        <w:rPr>
          <w:rFonts w:ascii="Times New Roman"/>
          <w:b w:val="false"/>
          <w:i w:val="false"/>
          <w:color w:val="000000"/>
          <w:sz w:val="28"/>
        </w:rPr>
        <w:t>қолы_____________________________</w:t>
      </w:r>
      <w:r>
        <w:br/>
      </w:r>
      <w:r>
        <w:rPr>
          <w:rFonts w:ascii="Times New Roman"/>
          <w:b w:val="false"/>
          <w:i w:val="false"/>
          <w:color w:val="000000"/>
          <w:sz w:val="28"/>
        </w:rPr>
        <w:t>
      </w:t>
      </w:r>
      <w:r>
        <w:rPr>
          <w:rFonts w:ascii="Times New Roman"/>
          <w:b w:val="false"/>
          <w:i w:val="false"/>
          <w:color w:val="000000"/>
          <w:sz w:val="28"/>
        </w:rPr>
        <w:t>Аббревиатураның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 аппаратының "Б" корпусы мемлекеттік әкімшілік қызметшілерінің қызметін жыл сайынғы бағалаудың әдістемесіне 2-қосымша</w:t>
            </w:r>
          </w:p>
        </w:tc>
      </w:tr>
    </w:tbl>
    <w:bookmarkStart w:name="z198"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 А. Ә. (бар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4567"/>
        <w:gridCol w:w="4131"/>
        <w:gridCol w:w="194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 мәслихат аппаратының "Б" корпусы мемлекеттік әкімшілік қызметшілерінің қызметін жыл сайынғы бағалаудың әдістемесіне 3-қосымша</w:t>
            </w:r>
          </w:p>
        </w:tc>
      </w:tr>
    </w:tbl>
    <w:bookmarkStart w:name="z214"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5462"/>
        <w:gridCol w:w="1877"/>
        <w:gridCol w:w="1205"/>
        <w:gridCol w:w="1206"/>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(Тегі, Аты, Әкесінің аты </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Аббревиатураның ашылып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