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72c0" w14:textId="5157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2014 жылғы 26 желтоқсандағы № 246 "2015 – 2017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2015 жылғы 27 наурыздағы № 268 шешімі. Атырау облысының Әділет департаментінде 2015 жылғы 15 сәуірде № 3172 болып тіркелді. Күші жойылды - Атырау облысы Махамбет аудандық мәслихатының.2016 жылғы 13 қаңтардағы № 358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- Атырау облысы Махамбет аудандық мәслихатының 13.01.2016 № </w:t>
      </w:r>
      <w:r>
        <w:rPr>
          <w:rFonts w:ascii="Times New Roman"/>
          <w:b w:val="false"/>
          <w:i w:val="false"/>
          <w:color w:val="000000"/>
          <w:sz w:val="28"/>
        </w:rPr>
        <w:t>358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(қабылданған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Махамбет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мәслихаттың 2014 жылғы 26 желтоқсандағы № 246 "2015-2017 жылдарға арналған аудандық бюджет туралы" (нормативтік құқықтық актілерді мемлекеттік тіркеу тізілімінде № 3079 санымен тіркелген, 2015 жылғы 29 қаңтардағы аудандық "Жайық шұғыласы"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"4 702 235" сандары "4 491 090"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"3 088 435" сандары "2 877 290"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"4 702 235" сандары "4 530 325"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"-14 865" сандары "-54 100"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"бюджет тапшылығын қаржыландыру (профицитін пайдалану)" деген жолдағы "14 865" сандары "54 100" сандарымен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"бюджет қаражатының пайдаланылатын қалдықтары" деген жолдағы "0" саны "39 235"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бірінші абзацтағы "2 404 329" сандары "2 193 184"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төртінші абзацтағы "7 474" сандары "7 802"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бесінші абзацтағы "7 200" сандарды "600"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сегізінші абзацтағы "3 068" сандары "4 630"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тоғызыншы, оныншы абзацтары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"мектепке дейінгі білім беру ұйымдарында мемлекеттік білім беру тапсырысын іске асыруға – 199 005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"үш деңгейлі жүйе бойынша біліктілікті арттырудан өткен мұғалімдерге төленетін еңбекақыны көтеруге – 43 474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он бірінші абзацтағы "86 707" сандары "57 540"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он екінші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"мемлекеттік мекемелердің мемлекеттік қызметшілер болып табылмайтын жұмыскерлеріне,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- 126 316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он үшінші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он төртінші абзацтағы "18 525" сандары "13 255"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он бесінші абзацтағы "18 019" сандары "23 289"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он сегізінші абзацтағы "16 075" сандары "10 058"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жиырмасыншы абзацтағы "57 590" сандары "35 507"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жиырма бесінші абзацтағы "226 553" сандары "700 254"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жиырма сегізінші абзацтағы "914 413" сандары "395 435"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келесі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"азаматтық хал актілерін тіркеу бөлімдерінің штат санын ұстауға-1 039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"агроөнеркәсіптіқ кешеннің жергілікті атқарушы органдарының бөлімшелерін ұстауға- 4 265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"жалпы білім беру ұйымдары үшін оқулықтар мен оқу-әдістемелік кешендерді сатып алуға және жеткізуге- 16 444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"балалар мен жасөспірімдердің психикалық денсаулығын зерттеу және халыққа психологиялық-медициналық-педагогикалық консультациялық көмек көрсетуге- 7 587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"e-Iearning" электрондық оқыту жүйесіне – 9 287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"әскерге шақыру комиссиясынан өту кезеңінде азаматтарға консультациялық-диагностикалық қызметтер көрсетуге арналған шығындар мен медициналық қызметкерлердің еңбек ақы қорына – 3 481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"бруцеллезбен ауыратын санитариялық союға бағытталған ауыл шаруашылығы малдардың (ірі қара және ұсақ малдың) құнын (50%-ға дейін) өтеуге – 1 000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"Алмалы ауылдық округі әкімі аппаратының әкімшілік ғимаратының құрылысын аяқтауға - 2 928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"су бұрғыш каналы үшін 2 шлюз құрылысының жобалау-сметалық құжаттамасын жасақтауға – 400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"Махамбет ауылындағы 3 қабатты 60 пәтерлік тұрғын үй құрылысының жобалау-сметалық құжаттамасын жасақтауға – 600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"инженерлік-коммуникациялық инфрақұрылымды дамытуға – 70 000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"абаттандыру нысандарын дамытуға – 23 126 мың теңге;".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орындалысына бақылау жасау аудандық мәслихаттың заңдылықты сақтау, экономика және бюджет мәселелері жөніндегі тұрақты комиссияның төрайымына (Ш. Торбаева)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31-сессиясының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2015 жылғы 27 наурыздағы кезектен тыс 31-сессиясының № 268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2014 жылғы 26 желтоқсандағы кезекті 29- сессиясының № 246 шешіміне 1 қосымша</w:t>
            </w:r>
          </w:p>
        </w:tc>
      </w:tr>
    </w:tbl>
    <w:bookmarkStart w:name="z5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193"/>
        <w:gridCol w:w="1193"/>
        <w:gridCol w:w="6476"/>
        <w:gridCol w:w="25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мен оқыту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іс–шараларды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психологиялық–медициналық-педагогикалық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салуға, инженерлік-коммуникациялық инфрақұрылымды дамытуға және жастарға арналған жатақханаларды салуға, салып бітіруге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 және елді мекендерді абаттандыруды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 – 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келісім–шарттары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2015 жылғы 27 наурыздағы кезектен тыс 31-сессиясының № 268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2014 жылғы 26 желтоқсандағы кезекті 29-сессиясының № 246 шешіміне 4 қосымша</w:t>
            </w:r>
          </w:p>
        </w:tc>
      </w:tr>
    </w:tbl>
    <w:bookmarkStart w:name="z35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әкімдері аппараттарының бюджеттік бағдарламаларын қаржыландыру мөлшері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(мың теңге)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3043"/>
        <w:gridCol w:w="1322"/>
        <w:gridCol w:w="1322"/>
        <w:gridCol w:w="1323"/>
        <w:gridCol w:w="1323"/>
        <w:gridCol w:w="1567"/>
        <w:gridCol w:w="156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мәдени демалыс жұмысын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