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0d79" w14:textId="fd10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2015 жылғы 04 наурыздағы № 144 қаулысы. Атырау облысының Әділет департаментінде 2015 жылғы 16 наурызда № 3126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6-тармағына, "Қазақстан Республикасындағы жергілікті мемлекеттік басқару және өзін-өзі басқару туралы" 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аумақтық сайлау комиссиясымен (келісім бойынша) бірлесіп, 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 аппаратының басшысы Н. 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Жаңабаев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Пазулов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"4" наурыз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"4" наурыздағы № 144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бойынша 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Атырау облысы Махамбет аудандық әкімдігінің 20.08.2020 № </w:t>
      </w:r>
      <w:r>
        <w:rPr>
          <w:rFonts w:ascii="Times New Roman"/>
          <w:b w:val="false"/>
          <w:i w:val="false"/>
          <w:color w:val="ff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460"/>
        <w:gridCol w:w="9679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атаулары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ауылы, А.Құнанбаев көшесіндегі №14/2 үйдің жанындағы стенд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ауылы, "Жайық шұғыласына 50 жылдығы" көшесіндегі №14 үйдің жанындағы стенд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ауылы, Ө.Есмағамбетов көшесіндегі №21/2 үйдің жанындағы стенд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ауылы, Қ.Қалыбеқов көшесіндегі №24 үйдің жанындағы стенд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Жалғансай ауылы, Р.Отаров көшесіндегі №43 үйдің жанындағы стенд 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ауылы, М.Өтемісұлы көшесіндегі №19 үйдің жанындағы стенд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 ауылы, М.Шоқай көшесіндегі №35 үйдің жанындағы стенд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ауылы, А.Құнанбаев көшесіндегі №17 үйдің жанындағы стенд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ауылы, М.Өтемісұлы көшесіндегі №19 үйдің жанындағы стенд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ауылы, Орталық көшесіндегі №9 үйдің жанындағы стенд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Атырау облысы Махамбет аудандық әкімдігінің 20.08.2020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Атырау облысы Махамбет аудандық әкімдігінің 20.08.2020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ауылы, Әйтеке би көшесіндегі №1 а үйдің жанындағы стенд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ауылы, Ж.Жабаев көшесіндегі №19 үйдің жанындағы стенд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ауылы, М.Мәметова көшесіндегі №23 үйдің жанындағы стенд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ауылы, А.Иманов көшесіндегі №43 үйдің жанындағы стенд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Сарайшық ауылы, Н.Уалиев көшесіндегі №17 үйдің жанындағы стенд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ауылы, М.Есенбаев көшесіндегі №15 үйдің жанындағы стенд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ауылы, Наурыз көшесіндегі №26а үйдің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