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fa8c" w14:textId="571f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ішкі саясат, мәдениет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әкімдігінің 2015 жылғы 05 қаңтардағы № 3 қаулысы. Атырау облысының Әділет департаментінде 2015 жылғы 19 қаңтарда № 3090 болып тіркелді. Күші жойылды - Атырау облысы Махамбет ауданы әкімдігінің 2016 жылғы 8 маусымдағы № 174 қаулысымен</w:t>
      </w:r>
    </w:p>
    <w:p>
      <w:pPr>
        <w:spacing w:after="0"/>
        <w:ind w:left="0"/>
        <w:jc w:val="left"/>
      </w:pPr>
      <w:r>
        <w:rPr>
          <w:rFonts w:ascii="Times New Roman"/>
          <w:b w:val="false"/>
          <w:i w:val="false"/>
          <w:color w:val="ff0000"/>
          <w:sz w:val="28"/>
        </w:rPr>
        <w:t xml:space="preserve">      Ескерту. Күші жойылды - Атырау облысы Махамбет ауданы әкімдігінің 08.06.2016 № </w:t>
      </w:r>
      <w:r>
        <w:rPr>
          <w:rFonts w:ascii="Times New Roman"/>
          <w:b w:val="false"/>
          <w:i w:val="false"/>
          <w:color w:val="ff0000"/>
          <w:sz w:val="28"/>
        </w:rPr>
        <w:t>174</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Республикасының 1994 жылғы 27 желтоқсандағы Азаматтық кодексінің</w:t>
      </w:r>
      <w:r>
        <w:rPr>
          <w:rFonts w:ascii="Times New Roman"/>
          <w:b w:val="false"/>
          <w:i w:val="false"/>
          <w:color w:val="000000"/>
          <w:sz w:val="28"/>
        </w:rPr>
        <w:t xml:space="preserve"> 42-бабына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37-баптарына</w:t>
      </w:r>
      <w:r>
        <w:rPr>
          <w:rFonts w:ascii="Times New Roman"/>
          <w:b w:val="false"/>
          <w:i w:val="false"/>
          <w:color w:val="000000"/>
          <w:sz w:val="28"/>
        </w:rPr>
        <w:t>, Қазақстан Республикасының 2011 жылғы 1 наурыздағы "Мемлекеттік мүлік туралы" Заңының</w:t>
      </w:r>
      <w:r>
        <w:rPr>
          <w:rFonts w:ascii="Times New Roman"/>
          <w:b w:val="false"/>
          <w:i w:val="false"/>
          <w:color w:val="000000"/>
          <w:sz w:val="28"/>
        </w:rPr>
        <w:t xml:space="preserve"> 18 бабына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w:t>
      </w:r>
      <w:r>
        <w:rPr>
          <w:rFonts w:ascii="Times New Roman"/>
          <w:b w:val="false"/>
          <w:i w:val="false"/>
          <w:color w:val="000000"/>
          <w:sz w:val="28"/>
        </w:rPr>
        <w:t xml:space="preserve"> Жарғысына</w:t>
      </w:r>
      <w:r>
        <w:rPr>
          <w:rFonts w:ascii="Times New Roman"/>
          <w:b w:val="false"/>
          <w:i w:val="false"/>
          <w:color w:val="000000"/>
          <w:sz w:val="28"/>
        </w:rPr>
        <w:t xml:space="preserve"> сәйкес, Махамбет аудандық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Осы қаулының қосымшасына сәйкес "Махамбет аудандық ішкі саясат, мәдениет және тілдерді дамыту бөлімі" мемлекеттік мекемесі туралы ереже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орындалуына бақылау жасау Махамбет ауданы әкімінің орынбасары М. Сейтқалиевке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Жаңабаев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1508"/>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 аудандық әкімдігінің 2015 жылғы "</w:t>
            </w:r>
            <w:r>
              <w:rPr>
                <w:rFonts w:ascii="Times New Roman"/>
                <w:b w:val="false"/>
                <w:i w:val="false"/>
                <w:color w:val="000000"/>
                <w:sz w:val="20"/>
                <w:u w:val="single"/>
              </w:rPr>
              <w:t>5</w:t>
            </w:r>
            <w:r>
              <w:rPr>
                <w:rFonts w:ascii="Times New Roman"/>
                <w:b w:val="false"/>
                <w:i w:val="false"/>
                <w:color w:val="000000"/>
                <w:sz w:val="20"/>
              </w:rPr>
              <w:t xml:space="preserve">" </w:t>
            </w:r>
            <w:r>
              <w:rPr>
                <w:rFonts w:ascii="Times New Roman"/>
                <w:b w:val="false"/>
                <w:i w:val="false"/>
                <w:color w:val="000000"/>
                <w:sz w:val="20"/>
                <w:u w:val="single"/>
              </w:rPr>
              <w:t>қаңтардағы</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3</w:t>
            </w:r>
            <w:r>
              <w:rPr>
                <w:rFonts w:ascii="Times New Roman"/>
                <w:b w:val="false"/>
                <w:i w:val="false"/>
                <w:color w:val="000000"/>
                <w:sz w:val="20"/>
              </w:rPr>
              <w:t xml:space="preserve"> қаулысына қосымша</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 аудандық әкімдігінің 2015 жылғы "</w:t>
            </w:r>
            <w:r>
              <w:rPr>
                <w:rFonts w:ascii="Times New Roman"/>
                <w:b w:val="false"/>
                <w:i w:val="false"/>
                <w:color w:val="000000"/>
                <w:sz w:val="20"/>
                <w:u w:val="single"/>
              </w:rPr>
              <w:t>5</w:t>
            </w:r>
            <w:r>
              <w:rPr>
                <w:rFonts w:ascii="Times New Roman"/>
                <w:b w:val="false"/>
                <w:i w:val="false"/>
                <w:color w:val="000000"/>
                <w:sz w:val="20"/>
              </w:rPr>
              <w:t xml:space="preserve">" </w:t>
            </w:r>
            <w:r>
              <w:rPr>
                <w:rFonts w:ascii="Times New Roman"/>
                <w:b w:val="false"/>
                <w:i w:val="false"/>
                <w:color w:val="000000"/>
                <w:sz w:val="20"/>
                <w:u w:val="single"/>
              </w:rPr>
              <w:t>қаңтардағы</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3</w:t>
            </w:r>
            <w:r>
              <w:rPr>
                <w:rFonts w:ascii="Times New Roman"/>
                <w:b w:val="false"/>
                <w:i w:val="false"/>
                <w:color w:val="000000"/>
                <w:sz w:val="20"/>
              </w:rPr>
              <w:t xml:space="preserve">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"Махамбет аудандық ішкі саясат, мәдениет және тілдерді дамыту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"Махамбет аудандық ішкі саясат, мәдениет және тілдерді дамыту бөлімі" (бұдан әрі - Бөлім) Махамбет ауданы бойынша біріңғай мемлекеттік саясатты жүргізу, мәдениет және тілдерді дамыту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Бөлім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Бөлімнің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индексі 060700, Қазақстан Республикасы, Атырау облысы, Махамбет ауданы, Махамбет ауылы, Ж. Жабаев көшесі 4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"Махамбет аудандық ішкі саясат, мәдениет және тілдерді дамыту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Бөлімнің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Бөлімінің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Бөлімінің миссиясы: Махамбет ауданы бойынша біріңғай мемлекеттік саясатты жүргізу, мәдениет және тілдерді дамыту салаларында басшылықты жүзеге асыру.</w:t>
      </w:r>
      <w:r>
        <w:br/>
      </w:r>
      <w:r>
        <w:rPr>
          <w:rFonts w:ascii="Times New Roman"/>
          <w:b w:val="false"/>
          <w:i w:val="false"/>
          <w:color w:val="000000"/>
          <w:sz w:val="28"/>
        </w:rPr>
        <w:t xml:space="preserve">
      15. </w:t>
      </w:r>
      <w:r>
        <w:rPr>
          <w:rFonts w:ascii="Times New Roman"/>
          <w:b w:val="false"/>
          <w:i w:val="false"/>
          <w:color w:val="000000"/>
          <w:sz w:val="28"/>
        </w:rPr>
        <w:t>Бөлімнің міндеттері:</w:t>
      </w:r>
      <w:r>
        <w:br/>
      </w:r>
      <w:r>
        <w:rPr>
          <w:rFonts w:ascii="Times New Roman"/>
          <w:b w:val="false"/>
          <w:i w:val="false"/>
          <w:color w:val="000000"/>
          <w:sz w:val="28"/>
        </w:rPr>
        <w:t xml:space="preserve">
      1) </w:t>
      </w:r>
      <w:r>
        <w:rPr>
          <w:rFonts w:ascii="Times New Roman"/>
          <w:b w:val="false"/>
          <w:i w:val="false"/>
          <w:color w:val="000000"/>
          <w:sz w:val="28"/>
        </w:rPr>
        <w:t>қоғамдық–саяси тұрақтылықты қамтамасыз ету бойынша мемлекеттік саясатты жүзеге асыру, мемлекеттік егемендікті нығайту, қоғамдық үдерістерді демократияландыру және қоғамды біріктіру;</w:t>
      </w:r>
      <w:r>
        <w:br/>
      </w:r>
      <w:r>
        <w:rPr>
          <w:rFonts w:ascii="Times New Roman"/>
          <w:b w:val="false"/>
          <w:i w:val="false"/>
          <w:color w:val="000000"/>
          <w:sz w:val="28"/>
        </w:rPr>
        <w:t xml:space="preserve">
      2) </w:t>
      </w:r>
      <w:r>
        <w:rPr>
          <w:rFonts w:ascii="Times New Roman"/>
          <w:b w:val="false"/>
          <w:i w:val="false"/>
          <w:color w:val="000000"/>
          <w:sz w:val="28"/>
        </w:rPr>
        <w:t>өңірде мемлекеттік басқару жергілікті органдармен мемлекеттік ішкі саясаттың Қазақстан Республикасы қолданыстағы заңнамасына сәйкес Бөлім құзырына жататын мәселелер бойынша орындалуын жүзеге асыруды қамтамасыз ету;</w:t>
      </w:r>
      <w:r>
        <w:br/>
      </w:r>
      <w:r>
        <w:rPr>
          <w:rFonts w:ascii="Times New Roman"/>
          <w:b w:val="false"/>
          <w:i w:val="false"/>
          <w:color w:val="000000"/>
          <w:sz w:val="28"/>
        </w:rPr>
        <w:t xml:space="preserve">
      3) </w:t>
      </w:r>
      <w:r>
        <w:rPr>
          <w:rFonts w:ascii="Times New Roman"/>
          <w:b w:val="false"/>
          <w:i w:val="false"/>
          <w:color w:val="000000"/>
          <w:sz w:val="28"/>
        </w:rPr>
        <w:t>мәдениет саласында мемлекеттік саясатты жүзеге асыру;</w:t>
      </w:r>
      <w:r>
        <w:br/>
      </w:r>
      <w:r>
        <w:rPr>
          <w:rFonts w:ascii="Times New Roman"/>
          <w:b w:val="false"/>
          <w:i w:val="false"/>
          <w:color w:val="000000"/>
          <w:sz w:val="28"/>
        </w:rPr>
        <w:t xml:space="preserve">
      4) </w:t>
      </w:r>
      <w:r>
        <w:rPr>
          <w:rFonts w:ascii="Times New Roman"/>
          <w:b w:val="false"/>
          <w:i w:val="false"/>
          <w:color w:val="000000"/>
          <w:sz w:val="28"/>
        </w:rPr>
        <w:t>ауданда мемлекеттің тіл саясатын жүзеге асыру.</w:t>
      </w:r>
      <w:r>
        <w:br/>
      </w:r>
      <w:r>
        <w:rPr>
          <w:rFonts w:ascii="Times New Roman"/>
          <w:b w:val="false"/>
          <w:i w:val="false"/>
          <w:color w:val="000000"/>
          <w:sz w:val="28"/>
        </w:rPr>
        <w:t xml:space="preserve">
      16. </w:t>
      </w:r>
      <w:r>
        <w:rPr>
          <w:rFonts w:ascii="Times New Roman"/>
          <w:b w:val="false"/>
          <w:i w:val="false"/>
          <w:color w:val="000000"/>
          <w:sz w:val="28"/>
        </w:rPr>
        <w:t>Бөлімнің функциялары:</w:t>
      </w:r>
      <w:r>
        <w:br/>
      </w:r>
      <w:r>
        <w:rPr>
          <w:rFonts w:ascii="Times New Roman"/>
          <w:b w:val="false"/>
          <w:i w:val="false"/>
          <w:color w:val="000000"/>
          <w:sz w:val="28"/>
        </w:rPr>
        <w:t xml:space="preserve">
      1) </w:t>
      </w:r>
      <w:r>
        <w:rPr>
          <w:rFonts w:ascii="Times New Roman"/>
          <w:b w:val="false"/>
          <w:i w:val="false"/>
          <w:color w:val="000000"/>
          <w:sz w:val="28"/>
        </w:rPr>
        <w:t>қоғамдағы демократиялық институттарды нығайтуға қатысу, Қазақстанның 2030 жылға дейінгі даму Стратегиясының, Ел басының жыл сайынғы Қазақстан халқына Жолдауының негізгі басымдықтарын түсіндіру мен насихаттау;</w:t>
      </w:r>
      <w:r>
        <w:br/>
      </w:r>
      <w:r>
        <w:rPr>
          <w:rFonts w:ascii="Times New Roman"/>
          <w:b w:val="false"/>
          <w:i w:val="false"/>
          <w:color w:val="000000"/>
          <w:sz w:val="28"/>
        </w:rPr>
        <w:t xml:space="preserve">
      2) </w:t>
      </w:r>
      <w:r>
        <w:rPr>
          <w:rFonts w:ascii="Times New Roman"/>
          <w:b w:val="false"/>
          <w:i w:val="false"/>
          <w:color w:val="000000"/>
          <w:sz w:val="28"/>
        </w:rPr>
        <w:t>ішкі саясат, қоғамдық – саяси саласының мәселелері бойынша Қазақстан Республикасы заңнамаларын, мемлекеттік ішкі саясатты түсіндіру мен насихаттау жөніндегі бағдарламаларды әзірлеу және жүзеге асыру бойынша жұмысты үйлестіру;</w:t>
      </w:r>
      <w:r>
        <w:br/>
      </w:r>
      <w:r>
        <w:rPr>
          <w:rFonts w:ascii="Times New Roman"/>
          <w:b w:val="false"/>
          <w:i w:val="false"/>
          <w:color w:val="000000"/>
          <w:sz w:val="28"/>
        </w:rPr>
        <w:t xml:space="preserve">
      3) </w:t>
      </w:r>
      <w:r>
        <w:rPr>
          <w:rFonts w:ascii="Times New Roman"/>
          <w:b w:val="false"/>
          <w:i w:val="false"/>
          <w:color w:val="000000"/>
          <w:sz w:val="28"/>
        </w:rPr>
        <w:t>ішкі саясат саласындағы концептуалды негіздер мен тәжірбиелі ұсыныстарды, сондай-ақ азаматтық ұқсастықты қалыптастыру, Қазақстанды дамытудың ұзақ мерзімді басымдықтары негізінде ұсыныстарды өндіру;</w:t>
      </w:r>
      <w:r>
        <w:br/>
      </w:r>
      <w:r>
        <w:rPr>
          <w:rFonts w:ascii="Times New Roman"/>
          <w:b w:val="false"/>
          <w:i w:val="false"/>
          <w:color w:val="000000"/>
          <w:sz w:val="28"/>
        </w:rPr>
        <w:t xml:space="preserve">
      4) </w:t>
      </w:r>
      <w:r>
        <w:rPr>
          <w:rFonts w:ascii="Times New Roman"/>
          <w:b w:val="false"/>
          <w:i w:val="false"/>
          <w:color w:val="000000"/>
          <w:sz w:val="28"/>
        </w:rPr>
        <w:t>өңірде болып жатқан қоғамдық – саяси процестер мен олардың даму барысын жан-жақты және обьективті зерделеу, қорытындылау және талдау;</w:t>
      </w:r>
      <w:r>
        <w:br/>
      </w:r>
      <w:r>
        <w:rPr>
          <w:rFonts w:ascii="Times New Roman"/>
          <w:b w:val="false"/>
          <w:i w:val="false"/>
          <w:color w:val="000000"/>
          <w:sz w:val="28"/>
        </w:rPr>
        <w:t xml:space="preserve">
      5) </w:t>
      </w:r>
      <w:r>
        <w:rPr>
          <w:rFonts w:ascii="Times New Roman"/>
          <w:b w:val="false"/>
          <w:i w:val="false"/>
          <w:color w:val="000000"/>
          <w:sz w:val="28"/>
        </w:rPr>
        <w:t>мемлекеттік ақпараттық саясатты өңірлік деңгейде жүзеге асыру, жергілікті бұқаралық ақпарат құралдары қызметінің мемлекеттік тапсырысты орындау, оны өткізу бойынша үйлестіру, бұқаралық ақпарат баспа және электронды құралдардың мониторингін жүзеге асыру;</w:t>
      </w:r>
      <w:r>
        <w:br/>
      </w:r>
      <w:r>
        <w:rPr>
          <w:rFonts w:ascii="Times New Roman"/>
          <w:b w:val="false"/>
          <w:i w:val="false"/>
          <w:color w:val="000000"/>
          <w:sz w:val="28"/>
        </w:rPr>
        <w:t xml:space="preserve">
      6) </w:t>
      </w:r>
      <w:r>
        <w:rPr>
          <w:rFonts w:ascii="Times New Roman"/>
          <w:b w:val="false"/>
          <w:i w:val="false"/>
          <w:color w:val="000000"/>
          <w:sz w:val="28"/>
        </w:rPr>
        <w:t>өңірде қоғамдық-саяси жағдайды болжауға бағытталған әлеуметтану және саясаттану зерттеулерін жүргізу;</w:t>
      </w:r>
      <w:r>
        <w:br/>
      </w:r>
      <w:r>
        <w:rPr>
          <w:rFonts w:ascii="Times New Roman"/>
          <w:b w:val="false"/>
          <w:i w:val="false"/>
          <w:color w:val="000000"/>
          <w:sz w:val="28"/>
        </w:rPr>
        <w:t xml:space="preserve">
      7) </w:t>
      </w:r>
      <w:r>
        <w:rPr>
          <w:rFonts w:ascii="Times New Roman"/>
          <w:b w:val="false"/>
          <w:i w:val="false"/>
          <w:color w:val="000000"/>
          <w:sz w:val="28"/>
        </w:rPr>
        <w:t>діни бірлестіктермен байланыс жөніндегі жұмысты ұйымдастыру;</w:t>
      </w:r>
      <w:r>
        <w:br/>
      </w:r>
      <w:r>
        <w:rPr>
          <w:rFonts w:ascii="Times New Roman"/>
          <w:b w:val="false"/>
          <w:i w:val="false"/>
          <w:color w:val="000000"/>
          <w:sz w:val="28"/>
        </w:rPr>
        <w:t xml:space="preserve">
      8) </w:t>
      </w:r>
      <w:r>
        <w:rPr>
          <w:rFonts w:ascii="Times New Roman"/>
          <w:b w:val="false"/>
          <w:i w:val="false"/>
          <w:color w:val="000000"/>
          <w:sz w:val="28"/>
        </w:rPr>
        <w:t>ақпарат құралдары мониторингін жүргізу;</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мемлекеттік рәміздері туралы" Қазақстан Республикасының Конституциялық Заңның орындалуы жөнінде жұмысты ұйымдастыру;</w:t>
      </w:r>
      <w:r>
        <w:br/>
      </w:r>
      <w:r>
        <w:rPr>
          <w:rFonts w:ascii="Times New Roman"/>
          <w:b w:val="false"/>
          <w:i w:val="false"/>
          <w:color w:val="000000"/>
          <w:sz w:val="28"/>
        </w:rPr>
        <w:t xml:space="preserve">
      10) </w:t>
      </w:r>
      <w:r>
        <w:rPr>
          <w:rFonts w:ascii="Times New Roman"/>
          <w:b w:val="false"/>
          <w:i w:val="false"/>
          <w:color w:val="000000"/>
          <w:sz w:val="28"/>
        </w:rPr>
        <w:t>бос уақыт өткізу бірлестігі, жастар мен балалар ұйымдарының жұмысын үйлестіру және өзара іс-әрекеттерді жүзеге асыру;</w:t>
      </w:r>
      <w:r>
        <w:br/>
      </w:r>
      <w:r>
        <w:rPr>
          <w:rFonts w:ascii="Times New Roman"/>
          <w:b w:val="false"/>
          <w:i w:val="false"/>
          <w:color w:val="000000"/>
          <w:sz w:val="28"/>
        </w:rPr>
        <w:t xml:space="preserve">
      11) </w:t>
      </w:r>
      <w:r>
        <w:rPr>
          <w:rFonts w:ascii="Times New Roman"/>
          <w:b w:val="false"/>
          <w:i w:val="false"/>
          <w:color w:val="000000"/>
          <w:sz w:val="28"/>
        </w:rPr>
        <w:t>ауданда жастар саясатының жүзеге асырылуына бақылауды іске асыру;</w:t>
      </w:r>
      <w:r>
        <w:br/>
      </w:r>
      <w:r>
        <w:rPr>
          <w:rFonts w:ascii="Times New Roman"/>
          <w:b w:val="false"/>
          <w:i w:val="false"/>
          <w:color w:val="000000"/>
          <w:sz w:val="28"/>
        </w:rPr>
        <w:t xml:space="preserve">
      12) </w:t>
      </w:r>
      <w:r>
        <w:rPr>
          <w:rFonts w:ascii="Times New Roman"/>
          <w:b w:val="false"/>
          <w:i w:val="false"/>
          <w:color w:val="000000"/>
          <w:sz w:val="28"/>
        </w:rPr>
        <w:t>саяси партиялар, ұлттық мәдени бірлестіктермен, діни және басқа да қоғамдық ұйымдармен байланыстарды жүзеге асыру;</w:t>
      </w:r>
      <w:r>
        <w:br/>
      </w:r>
      <w:r>
        <w:rPr>
          <w:rFonts w:ascii="Times New Roman"/>
          <w:b w:val="false"/>
          <w:i w:val="false"/>
          <w:color w:val="000000"/>
          <w:sz w:val="28"/>
        </w:rPr>
        <w:t xml:space="preserve">
      13) </w:t>
      </w:r>
      <w:r>
        <w:rPr>
          <w:rFonts w:ascii="Times New Roman"/>
          <w:b w:val="false"/>
          <w:i w:val="false"/>
          <w:color w:val="000000"/>
          <w:sz w:val="28"/>
        </w:rPr>
        <w:t>театр, музыка және кино өнері, кітапхана және мұражай ісі, мәдени-демалыс қызмет саласында ауданның мемлекеттік мәдениет ұйымдарын құрады, сондай-ақ олардың қызметін қолдауды және үйлестіруді жүзеге асырады;</w:t>
      </w:r>
      <w:r>
        <w:br/>
      </w:r>
      <w:r>
        <w:rPr>
          <w:rFonts w:ascii="Times New Roman"/>
          <w:b w:val="false"/>
          <w:i w:val="false"/>
          <w:color w:val="000000"/>
          <w:sz w:val="28"/>
        </w:rPr>
        <w:t xml:space="preserve">
      14) </w:t>
      </w:r>
      <w:r>
        <w:rPr>
          <w:rFonts w:ascii="Times New Roman"/>
          <w:b w:val="false"/>
          <w:i w:val="false"/>
          <w:color w:val="000000"/>
          <w:sz w:val="28"/>
        </w:rPr>
        <w:t>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xml:space="preserve">
      15) </w:t>
      </w:r>
      <w:r>
        <w:rPr>
          <w:rFonts w:ascii="Times New Roman"/>
          <w:b w:val="false"/>
          <w:i w:val="false"/>
          <w:color w:val="000000"/>
          <w:sz w:val="28"/>
        </w:rPr>
        <w:t>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r>
        <w:br/>
      </w:r>
      <w:r>
        <w:rPr>
          <w:rFonts w:ascii="Times New Roman"/>
          <w:b w:val="false"/>
          <w:i w:val="false"/>
          <w:color w:val="000000"/>
          <w:sz w:val="28"/>
        </w:rPr>
        <w:t xml:space="preserve">
      16) </w:t>
      </w:r>
      <w:r>
        <w:rPr>
          <w:rFonts w:ascii="Times New Roman"/>
          <w:b w:val="false"/>
          <w:i w:val="false"/>
          <w:color w:val="000000"/>
          <w:sz w:val="28"/>
        </w:rPr>
        <w:t>ауданның мемлекеттік мәдениет ұйымдарын аттестаттаудан өткізеді;</w:t>
      </w:r>
      <w:r>
        <w:br/>
      </w:r>
      <w:r>
        <w:rPr>
          <w:rFonts w:ascii="Times New Roman"/>
          <w:b w:val="false"/>
          <w:i w:val="false"/>
          <w:color w:val="000000"/>
          <w:sz w:val="28"/>
        </w:rPr>
        <w:t xml:space="preserve">
      17) </w:t>
      </w:r>
      <w:r>
        <w:rPr>
          <w:rFonts w:ascii="Times New Roman"/>
          <w:b w:val="false"/>
          <w:i w:val="false"/>
          <w:color w:val="000000"/>
          <w:sz w:val="28"/>
        </w:rPr>
        <w:t>өз құзыреті шегінде мәдениет саласындағы коммуналдық меншікті басқаруды жүзеге асырады;</w:t>
      </w:r>
      <w:r>
        <w:br/>
      </w:r>
      <w:r>
        <w:rPr>
          <w:rFonts w:ascii="Times New Roman"/>
          <w:b w:val="false"/>
          <w:i w:val="false"/>
          <w:color w:val="000000"/>
          <w:sz w:val="28"/>
        </w:rPr>
        <w:t xml:space="preserve">
      18) </w:t>
      </w:r>
      <w:r>
        <w:rPr>
          <w:rFonts w:ascii="Times New Roman"/>
          <w:b w:val="false"/>
          <w:i w:val="false"/>
          <w:color w:val="000000"/>
          <w:sz w:val="28"/>
        </w:rPr>
        <w:t>ауданның мәдени мақсаттағы объектілерінің құрылысы, реконструкциясы және жөнделуі бойынша тапсырысшы болады;</w:t>
      </w:r>
      <w:r>
        <w:br/>
      </w:r>
      <w:r>
        <w:rPr>
          <w:rFonts w:ascii="Times New Roman"/>
          <w:b w:val="false"/>
          <w:i w:val="false"/>
          <w:color w:val="000000"/>
          <w:sz w:val="28"/>
        </w:rPr>
        <w:t xml:space="preserve">
      19) </w:t>
      </w:r>
      <w:r>
        <w:rPr>
          <w:rFonts w:ascii="Times New Roman"/>
          <w:b w:val="false"/>
          <w:i w:val="false"/>
          <w:color w:val="000000"/>
          <w:sz w:val="28"/>
        </w:rPr>
        <w:t>мемлекеттік мәдениет ұйымдарын қолдайды және материалдық-техникалық қамтамасыз етуде жәрдем көрсетеді;</w:t>
      </w:r>
      <w:r>
        <w:br/>
      </w:r>
      <w:r>
        <w:rPr>
          <w:rFonts w:ascii="Times New Roman"/>
          <w:b w:val="false"/>
          <w:i w:val="false"/>
          <w:color w:val="000000"/>
          <w:sz w:val="28"/>
        </w:rPr>
        <w:t xml:space="preserve">
      20) </w:t>
      </w:r>
      <w:r>
        <w:rPr>
          <w:rFonts w:ascii="Times New Roman"/>
          <w:b w:val="false"/>
          <w:i w:val="false"/>
          <w:color w:val="000000"/>
          <w:sz w:val="28"/>
        </w:rPr>
        <w:t>мемлекеттiк тiлдi және басқа тiлдердi дамытуға бағытталған аудандық деңгейдегi iс-шараларды жүргiзедi;</w:t>
      </w:r>
      <w:r>
        <w:br/>
      </w:r>
      <w:r>
        <w:rPr>
          <w:rFonts w:ascii="Times New Roman"/>
          <w:b w:val="false"/>
          <w:i w:val="false"/>
          <w:color w:val="000000"/>
          <w:sz w:val="28"/>
        </w:rPr>
        <w:t xml:space="preserve">
      21) </w:t>
      </w:r>
      <w:r>
        <w:rPr>
          <w:rFonts w:ascii="Times New Roman"/>
          <w:b w:val="false"/>
          <w:i w:val="false"/>
          <w:color w:val="000000"/>
          <w:sz w:val="28"/>
        </w:rPr>
        <w:t>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r>
        <w:br/>
      </w:r>
      <w:r>
        <w:rPr>
          <w:rFonts w:ascii="Times New Roman"/>
          <w:b w:val="false"/>
          <w:i w:val="false"/>
          <w:color w:val="000000"/>
          <w:sz w:val="28"/>
        </w:rPr>
        <w:t xml:space="preserve">
      22)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ішкі саясат, мәдениет және тілдерді дамыту жүйесін дамыту мәселесі бойынша жоба әзірлеп, оны белгіленген тәртіппен жоғарғы органдарға ұсынуға;</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органдардан, өзге де ұйымдардан, лауазымды тұлғалардан және азаматтардан өз құзыреті шеңберінде қажетті ақпараттар сұрауға және алуға;</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Конституциясын және заңнамасын сақтауға;</w:t>
      </w:r>
      <w:r>
        <w:br/>
      </w:r>
      <w:r>
        <w:rPr>
          <w:rFonts w:ascii="Times New Roman"/>
          <w:b w:val="false"/>
          <w:i w:val="false"/>
          <w:color w:val="000000"/>
          <w:sz w:val="28"/>
        </w:rPr>
        <w:t xml:space="preserve">
      4) </w:t>
      </w:r>
      <w:r>
        <w:rPr>
          <w:rFonts w:ascii="Times New Roman"/>
          <w:b w:val="false"/>
          <w:i w:val="false"/>
          <w:color w:val="000000"/>
          <w:sz w:val="28"/>
        </w:rPr>
        <w:t>жалпымемлекеттік ішкі және сыртқы саясатқа, оның ішінде қаржылық және инвестициялық саясатқа сай келмейтін шешімдердің қабылдануына жол бермеуге;</w:t>
      </w:r>
      <w:r>
        <w:br/>
      </w:r>
      <w:r>
        <w:rPr>
          <w:rFonts w:ascii="Times New Roman"/>
          <w:b w:val="false"/>
          <w:i w:val="false"/>
          <w:color w:val="000000"/>
          <w:sz w:val="28"/>
        </w:rPr>
        <w:t xml:space="preserve">
      5) </w:t>
      </w:r>
      <w:r>
        <w:rPr>
          <w:rFonts w:ascii="Times New Roman"/>
          <w:b w:val="false"/>
          <w:i w:val="false"/>
          <w:color w:val="000000"/>
          <w:sz w:val="28"/>
        </w:rPr>
        <w:t>бірыңғай еңбек нарығын, капиталды қалыптастыруға, тауарлар мен қызметтерді еркін алмасуға, Қазақстан Республикасының бірыңғай мәдени және ақпараттық кеңістігінің қалыптасуы мен дамуына кедергі келтіретін шешімдердің қабылдануына жол бермеуге;</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ұлттық қауіпсіздігін қамтамасыз етуде Қазақстан Республикасының мүдделерін сақтауға;</w:t>
      </w:r>
      <w:r>
        <w:br/>
      </w:r>
      <w:r>
        <w:rPr>
          <w:rFonts w:ascii="Times New Roman"/>
          <w:b w:val="false"/>
          <w:i w:val="false"/>
          <w:color w:val="000000"/>
          <w:sz w:val="28"/>
        </w:rPr>
        <w:t xml:space="preserve">
      7) </w:t>
      </w:r>
      <w:r>
        <w:rPr>
          <w:rFonts w:ascii="Times New Roman"/>
          <w:b w:val="false"/>
          <w:i w:val="false"/>
          <w:color w:val="000000"/>
          <w:sz w:val="28"/>
        </w:rPr>
        <w:t>қызметтің қоғамдық маңызы бар салаларында белгіленген жалпымемлекеттік стандарттарды сақтауға;</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қолданыстағы заңнамалық актілеріне сәйкес өзге де құқықтар мен міндеттерді жүзеге асыруға.</w:t>
      </w:r>
      <w:r>
        <w:br/>
      </w:r>
      <w:r>
        <w:rPr>
          <w:rFonts w:ascii="Times New Roman"/>
          <w:b w:val="false"/>
          <w:i w:val="false"/>
          <w:color w:val="000000"/>
          <w:sz w:val="28"/>
        </w:rPr>
        <w:t>
</w:t>
      </w:r>
    </w:p>
    <w:bookmarkStart w:name="z6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Бөлімнің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Бөлімнің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Бөлiмнiң жұмысын ұйымдастырады және басқарады, Бөлімге жүктелген мiндеттердi атқару және өзiнiң функцияларының жүзеге асырылуына дербес жауапкершiлікті алады;</w:t>
      </w:r>
      <w:r>
        <w:br/>
      </w:r>
      <w:r>
        <w:rPr>
          <w:rFonts w:ascii="Times New Roman"/>
          <w:b w:val="false"/>
          <w:i w:val="false"/>
          <w:color w:val="000000"/>
          <w:sz w:val="28"/>
        </w:rPr>
        <w:t xml:space="preserve">
      2) </w:t>
      </w:r>
      <w:r>
        <w:rPr>
          <w:rFonts w:ascii="Times New Roman"/>
          <w:b w:val="false"/>
          <w:i w:val="false"/>
          <w:color w:val="000000"/>
          <w:sz w:val="28"/>
        </w:rPr>
        <w:t>Бөлім қызметкерлерін лауазымға тағайындайды және лауазымынан босатады;</w:t>
      </w:r>
      <w:r>
        <w:br/>
      </w:r>
      <w:r>
        <w:rPr>
          <w:rFonts w:ascii="Times New Roman"/>
          <w:b w:val="false"/>
          <w:i w:val="false"/>
          <w:color w:val="000000"/>
          <w:sz w:val="28"/>
        </w:rPr>
        <w:t xml:space="preserve">
      3) </w:t>
      </w:r>
      <w:r>
        <w:rPr>
          <w:rFonts w:ascii="Times New Roman"/>
          <w:b w:val="false"/>
          <w:i w:val="false"/>
          <w:color w:val="000000"/>
          <w:sz w:val="28"/>
        </w:rPr>
        <w:t>Сыбайлас жемқорлыққа қарсы іс-шараларды қабылдамағаны үшін жауапкершілікті алады;</w:t>
      </w:r>
      <w:r>
        <w:br/>
      </w:r>
      <w:r>
        <w:rPr>
          <w:rFonts w:ascii="Times New Roman"/>
          <w:b w:val="false"/>
          <w:i w:val="false"/>
          <w:color w:val="000000"/>
          <w:sz w:val="28"/>
        </w:rPr>
        <w:t xml:space="preserve">
      4) </w:t>
      </w:r>
      <w:r>
        <w:rPr>
          <w:rFonts w:ascii="Times New Roman"/>
          <w:b w:val="false"/>
          <w:i w:val="false"/>
          <w:color w:val="000000"/>
          <w:sz w:val="28"/>
        </w:rPr>
        <w:t>Заңмен белгіленген тәртіп бойынша Бөлім қызметкерлерін ынталандыруды жүзеге асырады;</w:t>
      </w:r>
      <w:r>
        <w:br/>
      </w:r>
      <w:r>
        <w:rPr>
          <w:rFonts w:ascii="Times New Roman"/>
          <w:b w:val="false"/>
          <w:i w:val="false"/>
          <w:color w:val="000000"/>
          <w:sz w:val="28"/>
        </w:rPr>
        <w:t xml:space="preserve">
      5) </w:t>
      </w:r>
      <w:r>
        <w:rPr>
          <w:rFonts w:ascii="Times New Roman"/>
          <w:b w:val="false"/>
          <w:i w:val="false"/>
          <w:color w:val="000000"/>
          <w:sz w:val="28"/>
        </w:rPr>
        <w:t>Сыбайлас жемқорлыққа қарсы жұмыс жүргізеді;</w:t>
      </w:r>
      <w:r>
        <w:br/>
      </w:r>
      <w:r>
        <w:rPr>
          <w:rFonts w:ascii="Times New Roman"/>
          <w:b w:val="false"/>
          <w:i w:val="false"/>
          <w:color w:val="000000"/>
          <w:sz w:val="28"/>
        </w:rPr>
        <w:t xml:space="preserve">
      6) </w:t>
      </w:r>
      <w:r>
        <w:rPr>
          <w:rFonts w:ascii="Times New Roman"/>
          <w:b w:val="false"/>
          <w:i w:val="false"/>
          <w:color w:val="000000"/>
          <w:sz w:val="28"/>
        </w:rPr>
        <w:t>Заңмен белгіленген тәртіппен Бөлім қызметкерлеріне тәртіптік жаза қолданады;</w:t>
      </w:r>
      <w:r>
        <w:br/>
      </w:r>
      <w:r>
        <w:rPr>
          <w:rFonts w:ascii="Times New Roman"/>
          <w:b w:val="false"/>
          <w:i w:val="false"/>
          <w:color w:val="000000"/>
          <w:sz w:val="28"/>
        </w:rPr>
        <w:t xml:space="preserve">
      7) </w:t>
      </w:r>
      <w:r>
        <w:rPr>
          <w:rFonts w:ascii="Times New Roman"/>
          <w:b w:val="false"/>
          <w:i w:val="false"/>
          <w:color w:val="000000"/>
          <w:sz w:val="28"/>
        </w:rPr>
        <w:t>Өз құзырының шегінде бұйрық шығарады, нұсқау береді, қызметтік құжаттарға қол қояды;</w:t>
      </w:r>
      <w:r>
        <w:br/>
      </w:r>
      <w:r>
        <w:rPr>
          <w:rFonts w:ascii="Times New Roman"/>
          <w:b w:val="false"/>
          <w:i w:val="false"/>
          <w:color w:val="000000"/>
          <w:sz w:val="28"/>
        </w:rPr>
        <w:t xml:space="preserve">
      8) </w:t>
      </w:r>
      <w:r>
        <w:rPr>
          <w:rFonts w:ascii="Times New Roman"/>
          <w:b w:val="false"/>
          <w:i w:val="false"/>
          <w:color w:val="000000"/>
          <w:sz w:val="28"/>
        </w:rPr>
        <w:t>Өз құзыретінің шегінде қолдағы заңнамаға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орынбасарының өкiлеттiгін қолданыстағы заңнамаға сәйкес белгiлейдi.</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Бөлімнің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Бөлімнің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Бөлімге бекiтiлген мүлiкаудандық коммуналдық меншiкке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Бөлімнің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