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a546" w14:textId="2c6a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айқындау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2015 жылғы 23 қарашадағы № 34-4 шешімі. Атырау облысының Әділет департаментінде 2015 жылғы 04 желтоқсанда № 3371 болып тіркелді. Күші жойылды - Атырау облысы Жылыой аудандық мәслихатының 2023 жылғы 16 қазандағы № 8-3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16.10.2023 № </w:t>
      </w:r>
      <w:r>
        <w:rPr>
          <w:rFonts w:ascii="Times New Roman"/>
          <w:b w:val="false"/>
          <w:i w:val="false"/>
          <w:color w:val="ff0000"/>
          <w:sz w:val="28"/>
        </w:rPr>
        <w:t>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Жылыой аудандық мәслихатының 12.12.2022 № </w:t>
      </w:r>
      <w:r>
        <w:rPr>
          <w:rFonts w:ascii="Times New Roman"/>
          <w:b w:val="false"/>
          <w:i w:val="false"/>
          <w:color w:val="000000"/>
          <w:sz w:val="28"/>
        </w:rPr>
        <w:t>26-3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Жылыой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Жылыой аудандық мәслихатының 12.12.2022 № </w:t>
      </w:r>
      <w:r>
        <w:rPr>
          <w:rFonts w:ascii="Times New Roman"/>
          <w:b w:val="false"/>
          <w:i w:val="false"/>
          <w:color w:val="000000"/>
          <w:sz w:val="28"/>
        </w:rPr>
        <w:t>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маслихатының 12.12.2022 № </w:t>
      </w:r>
      <w:r>
        <w:rPr>
          <w:rFonts w:ascii="Times New Roman"/>
          <w:b w:val="false"/>
          <w:i w:val="false"/>
          <w:color w:val="000000"/>
          <w:sz w:val="28"/>
        </w:rPr>
        <w:t>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Алып тасталды - Атырау облысы Жылыой аудандық мәслихатының 12.12.2022 № </w:t>
      </w:r>
      <w:r>
        <w:rPr>
          <w:rFonts w:ascii="Times New Roman"/>
          <w:b w:val="false"/>
          <w:i w:val="false"/>
          <w:color w:val="000000"/>
          <w:sz w:val="28"/>
        </w:rPr>
        <w:t>26-3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аудандық мәслихаттың бюджет, қаржы, экономика және кәсіпкерлікті дамыту мәселелері жөніндегі тұрақты комиссиясына (Б. Сұлтанов)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2015 жылдың 1 қыркүйегінен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ХХХІV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Жайсаңбаев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2015 жылғы 23</w:t>
            </w:r>
            <w:r>
              <w:br/>
            </w:r>
            <w:r>
              <w:rPr>
                <w:rFonts w:ascii="Times New Roman"/>
                <w:b w:val="false"/>
                <w:i w:val="false"/>
                <w:color w:val="000000"/>
                <w:sz w:val="20"/>
              </w:rPr>
              <w:t>қарашадағы № 34-4 шешіміне</w:t>
            </w:r>
            <w:r>
              <w:br/>
            </w:r>
            <w:r>
              <w:rPr>
                <w:rFonts w:ascii="Times New Roman"/>
                <w:b w:val="false"/>
                <w:i w:val="false"/>
                <w:color w:val="000000"/>
                <w:sz w:val="20"/>
              </w:rPr>
              <w:t>қосымша</w:t>
            </w:r>
          </w:p>
        </w:tc>
      </w:tr>
    </w:tbl>
    <w:bookmarkStart w:name="z30" w:id="1"/>
    <w:p>
      <w:pPr>
        <w:spacing w:after="0"/>
        <w:ind w:left="0"/>
        <w:jc w:val="left"/>
      </w:pPr>
      <w:r>
        <w:rPr>
          <w:rFonts w:ascii="Times New Roman"/>
          <w:b/>
          <w:i w:val="false"/>
          <w:color w:val="000000"/>
        </w:rPr>
        <w:t xml:space="preserve">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both"/>
      </w:pPr>
      <w:r>
        <w:rPr>
          <w:rFonts w:ascii="Times New Roman"/>
          <w:b w:val="false"/>
          <w:i w:val="false"/>
          <w:color w:val="ff0000"/>
          <w:sz w:val="28"/>
        </w:rPr>
        <w:t xml:space="preserve">
      Ескерту. Шешім қосымшамен толықтырылды - Атырау облысы Жылыой аудандық мәслихатының 12.12.2022 № </w:t>
      </w:r>
      <w:r>
        <w:rPr>
          <w:rFonts w:ascii="Times New Roman"/>
          <w:b w:val="false"/>
          <w:i w:val="false"/>
          <w:color w:val="ff0000"/>
          <w:sz w:val="28"/>
        </w:rPr>
        <w:t>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1" w:id="2"/>
    <w:p>
      <w:pPr>
        <w:spacing w:after="0"/>
        <w:ind w:left="0"/>
        <w:jc w:val="both"/>
      </w:pPr>
      <w:r>
        <w:rPr>
          <w:rFonts w:ascii="Times New Roman"/>
          <w:b w:val="false"/>
          <w:i w:val="false"/>
          <w:color w:val="000000"/>
          <w:sz w:val="28"/>
        </w:rPr>
        <w:t xml:space="preserve">
      1. Осы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2"/>
    <w:bookmarkStart w:name="z20"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"Жылыой ауданы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3"/>
    <w:bookmarkStart w:name="z21" w:id="4"/>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4"/>
    <w:bookmarkStart w:name="z22" w:id="5"/>
    <w:p>
      <w:pPr>
        <w:spacing w:after="0"/>
        <w:ind w:left="0"/>
        <w:jc w:val="both"/>
      </w:pPr>
      <w:r>
        <w:rPr>
          <w:rFonts w:ascii="Times New Roman"/>
          <w:b w:val="false"/>
          <w:i w:val="false"/>
          <w:color w:val="000000"/>
          <w:sz w:val="28"/>
        </w:rPr>
        <w:t>
      4. Оқытуға жұмсалған шығындарды өндіріп алу "Атырау облысы білім беру басқармасының Жылыой ауданы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5"/>
    <w:bookmarkStart w:name="z23" w:id="6"/>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6"/>
    <w:bookmarkStart w:name="z24" w:id="7"/>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7"/>
    <w:bookmarkStart w:name="z25" w:id="8"/>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2,4 (екі бүтін оннан төрт) айлық есептік көрсеткішке тең.</w:t>
      </w:r>
    </w:p>
    <w:bookmarkEnd w:id="8"/>
    <w:bookmarkStart w:name="z32" w:id="9"/>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