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804b" w14:textId="de28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2015 жылғы 25 ақпандағы № 8 "Жылыой ауданының аумағында сайлау учаскелерін құру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2015 жылғы 26 қазандағы № 33 шешімі. Атырау облысының Әділет департаментінде 2015 жылғы 11 қарашада № 3340 болып тіркелді. Күші жойылды - Атырау облысы Жылыой ауданы әкімінің 2018 жылғы 29 қарашадағы № 59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әкімінің 29.11. 2018 № </w:t>
      </w:r>
      <w:r>
        <w:rPr>
          <w:rFonts w:ascii="Times New Roman"/>
          <w:b w:val="false"/>
          <w:i w:val="false"/>
          <w:color w:val="ff0000"/>
          <w:sz w:val="28"/>
        </w:rPr>
        <w:t>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"Жылыой ауданының аумағында сайлау учаскелерін құру туралы" аудан әкімінің 2015 жылғы 25 ақпандағы № 8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3111 болып тіркелген, аудандық "Кең Жылой" газетінің 2015 жылғы 05 наурыздағы жарияланған)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93 сайлау учаскесі", "№ 95 сайлау учаскесі" мәтіні жаңа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235 сайлау учаскесі" абзацымен толықтырылсын.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 әкімі аппаратының басшысы Ә. Шәкіровке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қазан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Қалмуханова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әкімінің 2015 жылғы 26 қазандағы № 33 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93 сайлау учаскесі"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Құлсары қаласы, Барлаушы ықшам ауданы, "№ 1 жалпы орта білім беретін мектеп" 1 мемлекеттік мекемесінің ғимараты.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"Самал" ықшам ауданының Ш.Оразалиев көшесі №179а, 179б, 185а, 185б, 186, 187а, 187б, 188а, 188б, 189а, 189б, 190а, 190б, 191а, 191б, 191, 192, 193/2, 193/1, 194, 195, 196, 197; Қ.Кенжеғалиев көшесі №146, 146а, 147, 148, 149; №76 көшесі №170а, 170б, 171а, 172а, 172б, 173а, 173б, 175, 176а, 176б, 177а, 177б; №77, №78, Д.Алдахов, Ғ.Сарқытов көшелері; №75 көшесі №192б, 193а, 193б, 194а, 194б, 195а, 196а, 196б, 197, 198, 199, 200, 201а, 201б, 202а, 202б, 204а, 204б; "Мерей" ықшам ауданының Б.Атағожиев, А.Мұханбаев көшелері; №92 көшесі - №32, 32а, 33, 34, 35, 36, 37, 38, 39, 40, 41, 42, 43, 43а, 44, 45, 46, 47; Қ.Көзеев көшесі - №83, 84, 84а, 85, 86, 87, 88, 89, 89а, 90, 93,98, 99, 119, 120, 126, 127, 136, 137, 138, 139; Т.Мамбетов көшесі №48, 48а, 48б, 49, 49а, 50, 51, 52, 53, 54, 55, 56, 57, 58, 59, 60, 61, 62, 63, 64, 65; №90; №89, №88, №87 көшелері; Т.Дешенов көшесі №66, 67, 68, 69, 70, 71, 72, 73, 74, 75, 76, 77, 78, 79, 80, 81, 82; Қ.Көзеев көшесі №83, 84, 84а, 85, 86, 87, 88, 89, 89а, 90, 93; №91 көшесіндегі №92, 93, 94, 95, 95а, 97, 121; "Барлаушы" ықшам ауданының Ы.Мұхамбетов көшесі №91/а, 91/б, 93/а, 93/б, 95/а, 95/б, 97/а, 97/б, 99/а, 99/б, 100/а, 100/б; Т.Даулетов көшесі; №93 көшесі №52/а, 52/б, 50/а, 50/б, 48/а, 48/б, 46/а, 46/б, 44/а, 44/б, 42/а, 42/б, 40/а, 40/б, 39/а, 39/б, 41/а, 41/б, 43/а, 43/б, 45/а, 45/б, 47/а, 47/б, 49/а, 49/б, 51/а, 51/б, №95 көшесіндегі үйлер.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95 сайлау учаскесі"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Құлсары қаласы, Қашаған көшесі, "№ 7 Е.Халықов атындағы жалпы орта білім беретін мектеп" 142 мемлекеттік мекемесінің ғимараты.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"Мереке" ықшам ауданының №1, 2, 3, 4, 5, 6, 7, 8, 9, 10, 11, 12, 13, 14, 15, 16, 17, 18, 20, 20а, 21, 22, 22а, 23, 24, 25, 26, 27, 30, 31, 212, 213, 214, 215, 216, 217, 218, 220, 220а, 221, 222, 223, 224, 224а, 225, 226, 227, 228, 229, 219, Махамбет даңғылы №2, 3, 4, 11, 12, 12 а, 13, 14, 15, 15а, 16, 29, 32, 33, 34, 35, 36, 37, 38, 39, 377а, 377б, 378а, 378б, 379а, 379б, 382а, 382б, 383, 384, 385, №127; З.Есенов, №125, №124, А.Сұлтанов, №123, №128, №122, №121, №120, Х.Ғабдуллин, Т.Бекбаулиев, Қ.Күржіманұлы, №104, К.Төлесінов, №102, №101, №103, №99 көшелері; "Мирас" ықшам ауданының Ө.Алдахов көшесі №28, 83, 83а, 84, 84а, 110, 111, 112, 115, 115а, 116; №114, №113, Б.Майлин көшелері; Ә.Молдағұлова көшесі №29а, 29б, 30, 31а, 31б, 32, 33а, 33б, 34, 35а, 35б, 36, 37а, 37б, 39, 39б, 40, 42; М.Мәметова көшесі №41, 43, 44, 45, 46, 48, 49; М.Жұмабаев, Д.Нұрпейсова, Ә.Жангелдин, №111көшелері; №109 көшесі №105, 105а, 106, 107, 108, 109, 110 112, 118; №108 көшесі №6, 26, 29в, 30в, 80а, 84, 114, 120; №106 көшесі 116а, 116в; №105 көшесі №166б; "Достық" ықшам ауданының №106 көшесі №4, 5, 6, 8, 16, 17, 18, 19, 20, 21, 22, 24; №107 көшесі №116,116г, 116б,23, 25, 26а, 40; №109 көшесі №8; №110 көшесі; №112 көшесі №34, 34а, 35а, 35б, 36а, 36б, 37а, 37б, 38а, 38б, 43, 44а, 44б; №116 көшесі №4, 6, 8, 16, 18, 20, 49; №115 көшесі №18, 20, 23, 25, 27, 29, 31; Н.Арқабаев көшесі №5, 17, 19, 16, 172, 216а, 216б; №105 көшесі №4а, 38, 40; "Барлаушы" ықшам ауданының Ы.Мұхамбетов көшесі №5, 6, 7, 8, 9; №93 көшесі №20, 18, 16, 14, 12, 10, 8, 6, 4, 2, 22/а, 22/б, 24, 26, 28, 30; №96 көшесі №57, 56, 53/а, 53/б; №97 көшесі №28, 27, 19, 55/а, 55/б, 54/а, 54/б; №98 көшесіндегі үйлер.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235 сайлау учаскесі"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Құлсары қаласы, 62 көше, "№ 21 жалпы орта білім беретін мектеп" 3 мемлекеттік мекемесінің ғимараты.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"Кең Жылыой" ықшам ауданының Ғ.Сарқытов, І.Жансүгіров, Қ.Сағырбайұлы, А.Құнанбаев, Ж.Жабаев, №79, №80, №81, №82, №83, №84 көшелері; К.Закарияұлы көшесі №151, 152, 153, 154, 155, 156, 157, 158, 158а, 162, 163, 164, 165, 166, 166а, 167, 168, 225, 226, 228, 251, 251а; Махамбет даңғылы №2, 19, 20, 200, 201, 202, 203, 225; "Жадырасын" ықшам ауданының Қ.Қуатбаев, №38, №39, №40, №41, №42, №43, №44, №45, №46, №47, №48, №49, С.Мұханов, М.Дулатов көшелері; К.Закарияұлы көшесі №183, 184, 205, 206, 207, 208, 229, 300, 301, 302, 335, 336, 338, 339, 343, 347, 347а; Т.Қазанғапұлы, С.Торайғыров, Ғ.Құрманғалиев, Ш.Уалиханов көшелері; "Аэропорт" ықшам ауданының К.Закарияұлы көшесі №1, 3, 5, 7, 9, 11, 13, 15, 17, 19, 21, 23, 25, 27, 29, 31б, 33, 35, 37, 39, 41, 43, 43б, 45, 45б, 182; С.Иманғалиев көшесі №39а, 179, 180, 183, 185, 185а, 185б, 185в, 327, 329, 331, 333, 335, 335а, №55; №54; М.Әуезов, Қ.Сәтбаев, №52, Қ.Мұңайтбасов, №51, №50 көшелері; "Оңтүстік Аэропорт" ықшам ауданының С.Иманғалиев, Н.Аязбаев көшелері; Ж.Нәдіров көшесі №41, 46, 54а, 56, 58, 60, 62, 64, 66, 68, 70, 72, 117, 119, 121, 123, 125, 127, 129, 131, 133, 135, 137, 139, 141, 143, 145; №60, №61, №62, №63, №64, №65, №66, №68, №69, №70, №71, №72, №73, №74 көшесіндегі үйлер".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