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e25e9" w14:textId="e2e25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2014 жылғы 25 желтосандағы № 26-2 "2015-2017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Жылыой аудандық мәслихатының 2015 жылғы 23 маусымдағы № 30-1 шешімі. Атырау облысының Әділет департаментінде 2015 жылғы 15 шілдеде № 3257 болып тіркелді. Күші жойылды - Атырау облысы Жылыой аудандық мәслихатының 2016 жылғы 29 ақпандағы № 37-2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Атырау облысы Жылыой аудандық мәслихатының 29.02.2016 № </w:t>
      </w:r>
      <w:r>
        <w:rPr>
          <w:rFonts w:ascii="Times New Roman"/>
          <w:b w:val="false"/>
          <w:i w:val="false"/>
          <w:color w:val="ff0000"/>
          <w:sz w:val="28"/>
        </w:rPr>
        <w:t>37-2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(қол қойылған күннен бастап күшіне енеді).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аудан әкімдігі ұсынған 2015–2017 жылдарға арналған аудандық бюджетті нақтылау туралы ұсынысын қарап,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Аудандық мәслихаттың 2014 жылғы 25 желтоқсандағы № 26-2 "2015–2017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тізіліміне № 3082 санымен тіркелген, 2015 жылғы 26 ақпандағы "Кең Жылой"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 тармақтың: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"15 419 630" деген сандар "15 448 823"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"1 647 012" деген сандар "1 650 055"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"15 497 254" деген сандар "15 526 447"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шешімнің орындалуын бақылау аудандық мәслихаттың бюджет, қаржы, экономика және кәсіпкерлікті дамыту жөніндегі тұрақты комиссиясына жүктелсін (Б. Сұлтанов).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шешім 2015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43"/>
        <w:gridCol w:w="4057"/>
      </w:tblGrid>
      <w:tr>
        <w:trPr>
          <w:trHeight w:val="30" w:hRule="atLeast"/>
        </w:trPr>
        <w:tc>
          <w:tcPr>
            <w:tcW w:w="8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ХXХ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cессиясының төрағасы,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 хатшысы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 Кенғанов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23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30-1 шешіміне 1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"2015-2017 жылдарға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 туралы"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 № 26-2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нақтыланған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1128"/>
        <w:gridCol w:w="1128"/>
        <w:gridCol w:w="6126"/>
        <w:gridCol w:w="31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15 448 823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13706249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1981912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1981912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10873514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10614293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басқа да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 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 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жоғарғы тұрған органдарынан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15 526 447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 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саясаттың 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3231212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 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2517765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 қамқорынсыз қалған баланы (балаларды) күтіп-ұстауға асыраушыларына ай сайынғы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 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 үшін әлеуметтік бағдарламаларды,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 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коммуналдық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 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 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 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ағымдағы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ағымдағы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Моноқалаларда бюджеттік инвестициялық жобаларды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8816199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8816199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алып қоюлар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8813760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несиелендіру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Қаржылық активтермен болатын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активтерді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-80 597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VI.Бюджет тапшылығын қаржыландыру (профицитті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23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30-1 шешіміне 2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"2015-2017 жылдарға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 туралы"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 № 26-2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</w:tbl>
    <w:bookmarkStart w:name="z14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қаладағы аудан, аудандық маңызы бар қала, кент, ауыл, ауылдық округ әкімінің аппаратын қаржыландыру мөлшері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мың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21"/>
        <w:gridCol w:w="3138"/>
        <w:gridCol w:w="2021"/>
        <w:gridCol w:w="1706"/>
        <w:gridCol w:w="1707"/>
        <w:gridCol w:w="170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Бағдарламалардың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Құлсары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Жаңа-Қаратон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Қосшағыл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Ақкиізтоғай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кестенің жалғасы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21"/>
        <w:gridCol w:w="3138"/>
        <w:gridCol w:w="1706"/>
        <w:gridCol w:w="1706"/>
        <w:gridCol w:w="1707"/>
        <w:gridCol w:w="2022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Бағдарламалардың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Қара-арна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Майкөмген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