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8a3" w14:textId="3b2b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17-22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20 сәуірдегі № 28-1 шешімі. Атырау облысының Әділет департаментінде 2015 жылғы 23 сәуірде № 3190 болып тіркелді. Күші жойылды - Атырау облысы Жылыой аудандық мәслихатының 2021 жылғы 28 қыркүйектегі № 9-6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2015 жылғы 9 сәуірдегі № 170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17-22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2823 санымен тіркелген, "Кең Жылой" газетінде 2013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жолдағы "100 000" деген сандар "200 000"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жолдағы "5 000" деген сандар "25 000" деген сандармен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Шешiмнiң орындалуын бақылау аудандық мәслихаттың бюджет, қаржы, экономика және кәсіпкерлікті дамыту мәселелері жөнiндегi тұрақты комиссиясына (Б. Сұлтанов) жүктелсiн.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2015 жылдың 31 желтоқсанына дейін күшін сақтайды.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ХХVIІI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rPr>
          <w:rFonts w:ascii="Times New Roman"/>
          <w:b w:val="false"/>
          <w:i/>
          <w:color w:val="000000"/>
          <w:sz w:val="28"/>
        </w:rPr>
        <w:t xml:space="preserve"> төрағасы: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. Жақашев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 хатшысы: </w:t>
      </w:r>
      <w:r>
        <w:rPr>
          <w:rFonts w:ascii="Times New Roman"/>
          <w:b w:val="false"/>
          <w:i/>
          <w:color w:val="000000"/>
          <w:sz w:val="28"/>
        </w:rPr>
        <w:t>М. Кенғанов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