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303" w14:textId="3ce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Дамбы ауылдық округі әкімінің 2015 жылғы 22 қазандағы № 57 шешімі. Атырау облысының Әділет департаментінде 2015 жылғы 26 қарашада № 3358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 әкімшілік-аумақтық құрылысы туралы" Қазақстан Республикасының 1993 жылғы 8 желтоқсанындағы Заңының  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Дамбы ауылдық округінің 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қаласы, Дамбы ауылдық округі, Дамбы-2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көшеге "Мардан Арыстановтың";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көшеге Хамза Қаратаевтың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 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Дамбы ауылды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 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. Байзуллин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