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dd54" w14:textId="77bd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2014 жылғы 19 желтоқсандағы № 234 "2015-2017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2015 жылғы 09 қыркүйектегі № 292 шешімі. Атырау облысының Әділет департаментінде 2015 жылғы 29 қыркүйекте № 3303 болып тіркелді. Күші жойылды - Атырау облысы Атырау қалалық мәслихатының 2016 жылғы 15 қаңтардағы № 332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Атырау облысы Атырау қалалық мәслихатының 15.01.2016 № </w:t>
      </w:r>
      <w:r>
        <w:rPr>
          <w:rFonts w:ascii="Times New Roman"/>
          <w:b w:val="false"/>
          <w:i w:val="false"/>
          <w:color w:val="000000"/>
          <w:sz w:val="28"/>
        </w:rPr>
        <w:t>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109–бабына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 туралы" 1998 жылғы 24 наурыздағы Қазақстан Республикасының Заңының 21 бабына, "Қазақстан Республикасындағы жергілікті мемлекеттік басқару және өзін–өзі басқару туралы" 2001 жылғы 23 қаңтардағы Қазақстан Республикасының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2014 жылғы 19 желтоқсандағы №234 "2015-2017 жылдарға арналған қала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3097 тіркелген 2015 жылғы 3 ақпанда "Атырау"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"73 647 033" деген сандар "74 185 029"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"67 425 265" деген сандар "67 933 571"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"3 665 521" деген сандар "3 672 911"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"76 777 622" деген сандар "77 315 618"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"540 967" деген сандар "546 537"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"204 954" деген сандар "218 172"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"2 000" деген сандар "750"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"11 920" деген сандар "1 772"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"Қалалық мәслихаттың 2014 жылғы 19 желтоқсандағы № 234 "2015-2017 жылдарға арналған қала бюджеті туралы" шешіміне өзгерістер мен толықтырулар енгізу туралы" Атырау қалалық мәслихатының 2015 жылғы 27 наурыздағы № 262 (нормативтік құқықтық актілердің мемлекеттік тіркеу тізілімінде № </w:t>
      </w:r>
      <w:r>
        <w:rPr>
          <w:rFonts w:ascii="Times New Roman"/>
          <w:b w:val="false"/>
          <w:i w:val="false"/>
          <w:color w:val="000000"/>
          <w:sz w:val="28"/>
        </w:rPr>
        <w:t>3175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2015 жылғы 25 сәуірінде "Атырау" газетінде жарияланған) және "Қалалық мәслихаттың 2014 жылғы 19 желтоқсандағы № 234 "2015-2017 жылдарға арналған қала бюджеті туралы" шешіміне өзгерістер мен толықтыру енгізу туралы" 2015 жылғы 19 маусымдағы № 278 (нормативтік құқықтық актілердің мемлекеттік тіркеу тізілімінде № </w:t>
      </w:r>
      <w:r>
        <w:rPr>
          <w:rFonts w:ascii="Times New Roman"/>
          <w:b w:val="false"/>
          <w:i w:val="false"/>
          <w:color w:val="000000"/>
          <w:sz w:val="28"/>
        </w:rPr>
        <w:t>3252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2015 жылғы 25 маусымда "Атырау" газетінде жарияланған) шешімдерінде: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4 тармақтардағы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"2014" деген сандар "2015"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экономика, кәсіпкерлікті дамыту, индустрия, сауда, салық және бюджет мәселелері жөніндегі тұрақты комиссиясына жүктелсін (С. Ерубаев).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Атырау қаласы бойынша 2015 жылдың 1 қаңтарынан бастап қолданысқа енгізіледі.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ХХХVI сессия төрағасы                      А. Бопылдықов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Б. Қазиманов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9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292 шешіміне 1 қосымша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234 шешіміне 1 қосымша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74"/>
      </w:tblGrid>
      <w:tr>
        <w:trPr>
          <w:trHeight w:val="315" w:hRule="atLeast"/>
        </w:trPr>
        <w:tc>
          <w:tcPr>
            <w:tcW w:w="14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2015 жылға арналған қалалық бюджет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24"/>
              <w:gridCol w:w="872"/>
              <w:gridCol w:w="1"/>
              <w:gridCol w:w="1111"/>
              <w:gridCol w:w="993"/>
              <w:gridCol w:w="1837"/>
              <w:gridCol w:w="792"/>
              <w:gridCol w:w="5743"/>
              <w:gridCol w:w="2107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8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Санаты</w:t>
                  </w:r>
                </w:p>
              </w:tc>
              <w:tc>
                <w:tcPr>
                  <w:tcW w:w="2107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7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5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Кіші 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I. КІРІСТЕР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74 185 029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Салықтық түсімдер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67 933 571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Табыс салығы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23 687 426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Жеке табыс салығы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23 687 426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Әлеуметтiк салық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32 474 434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Әлеуметтік салық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32 474 434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Меншiкке салынатын салықтар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5 700 618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Мүлiкке салынатын салықтар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4 197 321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 салығы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412 502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Көлiк құралдарына салынатын салық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1 090 288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Бірыңғай жер салығы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507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Тауарларға, жұмыстарға және қызметтер көрсетуге салынатын iшкi салықтар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4 947 658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Акциздер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4 087 681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Табиғи және басқа ресурстарды пайдаланғаны үшiн түсетiн түсiмдер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224 672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Кәсiпкерлiк және кәсiби қызметтi жүргiзгенi үшiн алынатын алымдар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592 219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Ойын бизнесіне салық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43 086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07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Басқа да салықтар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Басқа да салықтар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116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08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1 123 319</w:t>
                  </w:r>
                </w:p>
              </w:tc>
            </w:tr>
            <w:tr>
              <w:trPr>
                <w:trHeight w:val="12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баж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1 123 319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Салықтық емес түсiмдер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868 327</w:t>
                  </w:r>
                </w:p>
              </w:tc>
            </w:tr>
            <w:tr>
              <w:trPr>
                <w:trHeight w:val="6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меншіктен түсетін кірістер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95 846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кәсіпорындардың таза кірісі бөлігінің түсімдері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1 005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 меншігіндегі мүлікті жалға беруден түсетін кірістер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94 841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685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685</w:t>
                  </w:r>
                </w:p>
              </w:tc>
            </w:tr>
            <w:tr>
              <w:trPr>
                <w:trHeight w:val="102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118 467</w:t>
                  </w:r>
                </w:p>
              </w:tc>
            </w:tr>
            <w:tr>
              <w:trPr>
                <w:trHeight w:val="124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118 467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06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Басқа да салықтық емес түсiмдер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653 329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Басқа да салықтық емес түсiмдер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653 329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Негізгі капиталды сатудан түсетін түсімдер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1 710 220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мекемелерге бекітілген мемлекеттік мүлікті сату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756 000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мекемелерге бекітілген мемлекеттік мүлікті сату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756 000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Жердi және материалдық емес активтердi сату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954 220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Жерді сату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954 220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Трансферттердің түсімдері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3 672 911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Мемлекеттiк басқарудың жоғары тұрған органдарынан түсетiн трансферттер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3 672 911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Облыстық бюджеттен түсетiн трансферттер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3 672 911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8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Функционалдық топ</w:t>
                  </w:r>
                </w:p>
              </w:tc>
              <w:tc>
                <w:tcPr>
                  <w:tcW w:w="2107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Сомасы, мың теңге</w:t>
                  </w:r>
                </w:p>
              </w:tc>
            </w:tr>
            <w:tr>
              <w:trPr>
                <w:trHeight w:val="6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7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Кіші функционалдық топ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Әкімші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12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Бағдарлама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12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ІІ. ШЫҒЫНДАР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77 315 618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Жалпы сипаттағы мемлекеттiк қызметтер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683 494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Мемлекеттiк басқарудың жалпы функцияларын орындайтын өкiлдi, атқарушы және басқа органдар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452 402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112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 (облыстық маңызы бар қала) мәслихатының аппараты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15 913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 (облыстық маңызы бар қала) мәслихатының қызметін қамтамасыз ету жөніндегі қызметтер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15 219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Мемлекеттiк органның күрделi шығыстары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694</w:t>
                  </w:r>
                </w:p>
              </w:tc>
            </w:tr>
            <w:tr>
              <w:trPr>
                <w:trHeight w:val="40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122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 (облыстық маңызы бар қала) әкімінің аппараты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292 000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 (облыстық маңызы бар қала) әкімінің қызметін қамтамасыз ету жөніндегі қызметтер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238 210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002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Ақпараттық жүйелер құру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10 961</w:t>
                  </w:r>
                </w:p>
              </w:tc>
            </w:tr>
            <w:tr>
              <w:trPr>
                <w:trHeight w:val="6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органның күрделі шығыстары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42 829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123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Қаладағы аудан, аудандық маңызы бар қала, кент, ауыл, ауылдық  округ әкімінің аппараты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144 489</w:t>
                  </w:r>
                </w:p>
              </w:tc>
            </w:tr>
            <w:tr>
              <w:trPr>
                <w:trHeight w:val="66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Қаладағы аудан, аудандық маңызы бар қаланың, кент, ауыл, ауылдық  округ әкімінің қызметін қамтамасыз ету жөніндегі қызметтер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144 469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022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Мемлекеттiк органның күрделi шығыстары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Қаржылық қызмет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39 684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452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қаржы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39 684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бюджетін орындау және  коммуналдық меншігін басқару саласындағы мемлекеттік саясатты іске асыру жөніндегі қызметтер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31 683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Салық салу мақсатында мүлiктi бағалауды жүргiзу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3 508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010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Жекешелендiру, коммуналдық меншiктi басқару, жекешелендiруден кейiнгi қызмет және осыған байланысты дауларды реттеу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018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органның күрделі шығыстары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2 493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Жоспарлау және статистикалық қызмет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21 625</w:t>
                  </w:r>
                </w:p>
              </w:tc>
            </w:tr>
            <w:tr>
              <w:trPr>
                <w:trHeight w:val="66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453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экономика және бюджеттiк жоспарлау бөлiмi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21 625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20 965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004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Мемлекеттiк органның күрделi шығыстары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660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Жалпы сипаттағы өзге де мемлекеттiк қызметтер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169 783</w:t>
                  </w:r>
                </w:p>
              </w:tc>
            </w:tr>
            <w:tr>
              <w:trPr>
                <w:trHeight w:val="9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458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тұрғын үй-коммуналдық шаруашылығы, жолаушылар көлігі және автомобиль жолдары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68 208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60 428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013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органның күрделі шығыстары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7 780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467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құрылыс бөлiмi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30 967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040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Мемлекеттiк органдардың объектiлерiн дамыту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30 967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801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жұмыспен қамту, әлеуметтік бағдарламалар және азаматтық хал актілерін тіркеу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70 608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62 908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органның күрделі шығыстары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7 700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Қоғамдық тәртіп, қауіпсіздік, құқық, сот, қылмыстық-атқару қызметі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156 280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Қоғамдық тәртіп және қауіпсіздік саласындағы басқа да қызметтер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156 280</w:t>
                  </w:r>
                </w:p>
              </w:tc>
            </w:tr>
            <w:tr>
              <w:trPr>
                <w:trHeight w:val="10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458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тұрғын үй-коммуналдық шаруашылығы, жолаушылар көлігі және автомобиль жолдары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156 280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021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Елдi мекендерде жол қозғалысы қауiпсiздiгін қамтамасыз ету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156 280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Бiлiм беру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12744 356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Мектепке дейiнгi тәрбие және оқыту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2 487 315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464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білім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2 487 315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009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Мектепке дейінгі тәрбие мен оқыту ұйымдарының қызметін қамтамасыз ету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1 163 034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040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Мектепке дейiнгi бiлiм беру ұйымдарында мемлекеттiк бiлiм беру тапсырысын iске асыруға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1 324 281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Бастауыш, негізгі орта және жалпы орта білім беру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8 029 212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464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білім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8 029 212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Жалпы білім беру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7 607 424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Балаларға қосымша бiлiм беру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421 788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Бiлiм беру саласындағы өзге де қызметтер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2 227 829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464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білім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1 466 536</w:t>
                  </w:r>
                </w:p>
              </w:tc>
            </w:tr>
            <w:tr>
              <w:trPr>
                <w:trHeight w:val="4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білім беру саласындағы мемлекеттік саясатты іске асыру жөніндегі қызметтер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19 260</w:t>
                  </w:r>
                </w:p>
              </w:tc>
            </w:tr>
            <w:tr>
              <w:trPr>
                <w:trHeight w:val="100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005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318 560</w:t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007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Аудандық (қалалық) ауқымдағы мектеп олимпиадаларын және мектептен тыс іс-шараларды өткiзу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736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012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органның күрделі шығыстары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5 300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015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Жетiм баланы (жетiм балаларды) және ата-аналарының қамқорынсыз қалған баланы (балаларды) күтiп-ұстауға қамқоршыларға (қорғаншыларға) ай сайынғы ақшалай қаражат төлемі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50 768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022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Жетім баланы (жетім балаларды) және ата-анасының қамқорлығынсыз қалған баланы (балаларды)асырап алғаны үшін Қазақстан азаматтарына біржолғы ақша қаражатын төлеуге арналған төлемдер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22 364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029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Балалар мен жасөспірімдердің психикалық денсаулығын зерттеу және халыққа психологиялық-медициналық-педогогикалық консультациялық көмек көрсету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10 051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067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Ведомстволық бағыныстағы мемлекеттік мекемелерінің және ұйымдарының күрделі шығыстары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1 039 497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467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құрылыс бөлiмi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761 293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037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Бiлiм беру объектiлерiн салу және реконструкциялау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761 293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06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Әлеуметтiк көмек және әлеуметтiк қамсыздандыру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988 640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Әлеуметтік қамсыздандыру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10 317</w:t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464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білім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10 317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030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Патронат тәрбиешілерге берілген баланы  (балаларды) асырап бағу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10 317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Әлеуметтiк көмек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949 721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801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жұмыспен қамту, әлеуметтік бағдарламалар және азаматтық хал актілерін тіркеу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753 721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004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Жұмыспен қамту бағдарламасы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122 669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007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Тұрғын үйге көмек көрсету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14 862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009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Үйден тәрбиеленiп оқытылатын мүгедек балаларды материалдық қамтамасыз ету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6 519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010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Мемлекеттiк атаулы әлеуметтiк көмек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41 871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011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Жергiлiктi өкiлеттi органдардың шешiмi бойынша мұқтаж азаматтардың жекелеген топтарына әлеуметтiк көмек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252 976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013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Белгiленген тұрғылықты жерi жоқ тұлғаларды әлеуметтiк бейiмдеу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49 798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014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Мұқтаж азаматтарға үйде әлеуметтiк көмек көрсету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46 505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016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 жасқа дейiнгi балаларға мемлекеттiк жәрдемақылар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36 590</w:t>
                  </w:r>
                </w:p>
              </w:tc>
            </w:tr>
            <w:tr>
              <w:trPr>
                <w:trHeight w:val="34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017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128 191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052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Ұлы Отан соғысындағы Жеңістің жетпіс жылдығына арналған іс-шараларды өткізу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53 740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464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бiлiм бөлiмi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196 000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008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Жергiлiктi өкiлдi органдардың шешiмi бойынша бiлiм беру ұйымдарының күндiзгi оқу нысанында оқитындар мен тәрбиеленушiлердi қоғамдық көлiкте (таксиден басқа) жеңiлдiкпен жол жүру түрiнде әлеуметтiк қолдау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196 000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Әлеуметтiк көмек және әлеуметтiк қамтамасыз ету салаларындағы өзге де қызметтер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28 602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801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жұмыспен қамту,  әлеуметтік бағдарламалар және азаматтық хал актілерін тіркеу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26 556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018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Жәрдемақыларды және басқа да әлеуметтiк төлемдердi есептеу, төлеу мен жеткiзу бойынша қызметтерге ақы төлеу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8 036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050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Мүгедектердің құқықтарын қамтамасыз ету және өмір сүру сапасын жақсарту жөніндегі іс-шаралар жоспарын іске асыру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18 520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458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тұрғын үй-коммуналдық шаруашылығы, жолаушылар көлігі және автомобиль жолдары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2 046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050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Мүгедектердің құқықтарын қамтамасыз ету және өмір сүру сапасын жақсарту жөніндегі іс-шаралар жоспарын іске асыру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2 046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07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Тұрғын үй-коммуналдық шаруашылық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11580 082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Тұрғын үй шаруашылығы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7 352 429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458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тұрғын үй-коммуналдық шаруашылығы, жолаушылар көлiгi және автомобиль жолдары бөлiмi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211 088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Мемлекеттiк тұрғын үй қорының сақталуын ұйымдастыру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60 000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031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Кондоминиум объектiсiне техникалық паспорттар дайындау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136 088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049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Көп пәтерлі тұрғын үйлерде энергетикалық аудит жүргізу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15 000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463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жер қатынастары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61454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016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 мұқтажы үшін жер учаскелерін алу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61 454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467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құрылыс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7 069 626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Коммуналдық тұрғын үй қорының тұрғын үйін жобалау және (немесе) салу, реконструкциялау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3 378 353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004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Инженерлiк коммуникациялық инфрақұрылымды жобалау, дамыту  және (немесе)жайластыру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3 691 273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479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тұрғын үй инспекциясы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10 261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тұрғын үй қоры саласындағы мемлекеттік саясатты іске асыру жөніндегі қызметтер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10 261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Коммуналдық шаруашылық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2 708 422</w:t>
                  </w:r>
                </w:p>
              </w:tc>
            </w:tr>
            <w:tr>
              <w:trPr>
                <w:trHeight w:val="70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458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тұрғын үй-коммуналдық шаруашылығы, жолаушылар көлігі және автомобиль жолдары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333 932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012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Сумен жабдықтау және су бұру жүйесінің жұмыс істеуі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271 563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026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коммуналдық меншігіндегі жылу жүйелерін қолдануды ұйымдастыру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62 369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467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құрылыс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2 374 490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005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Коммуналдық шаруашылығын дамыту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1 212 147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Сумен жабдықтау және су бұру жүйесін дамыту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1 162 343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Елді-мекендерді абаттандыру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1 519 231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123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Қаладағы аудан, аудандық маңызы бар қала, кент, ауыл, ауылдық округ әкімінің аппараты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1 020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011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Елді мекендерді абаттандыру мен көгалдандыру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1 020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458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тұрғын үй-коммуналдық шаруашылығы, жолаушылар көлігі және автомобиль жолдары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1 518 211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015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Елдi мекендердегі көшелердi жарықтандыру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330 545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016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Елдi мекендердiң санитариясын қамтамасыз ету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723 141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017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Жерлеу орындарын ұстау және туыстары жоқ адамдарды жерлеу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20 800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018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Елдi мекендердi абаттандыру және көгалдандыру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443 725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08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Мәдениет, спорт, туризм және ақпараттық кеңістiк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891 606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Мәдениет саласындағы қызмет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652 914</w:t>
                  </w:r>
                </w:p>
              </w:tc>
            </w:tr>
            <w:tr>
              <w:trPr>
                <w:trHeight w:val="34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455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мәдениет және тілдерді дамыту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297 285</w:t>
                  </w:r>
                </w:p>
              </w:tc>
            </w:tr>
            <w:tr>
              <w:trPr>
                <w:trHeight w:val="6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Мәдени-демалыс жұмысын қолдау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297 285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467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құрылыс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355 629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011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Мәдениет объектілерін дамыту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355 629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Спорт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67 848</w:t>
                  </w:r>
                </w:p>
              </w:tc>
            </w:tr>
            <w:tr>
              <w:trPr>
                <w:trHeight w:val="34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465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дене шынықтыру және спорт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47 848</w:t>
                  </w:r>
                </w:p>
              </w:tc>
            </w:tr>
            <w:tr>
              <w:trPr>
                <w:trHeight w:val="43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  дене шынықтыру және спорт саласындағы мемлекеттік саясатты іске асыру жөніндегі қызметтер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8 315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Аудандық (облыстық маңызы бар қалалық)  деңгейде спорттық жарыстар өткiзу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39 533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467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құрылыс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008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Cпорт объектілерін дамыту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Ақпараттық кеңiстiк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100 481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455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мәдениет және тілдерді дамыту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90 481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Аудандық (қалалық) кiтапханалардың жұмыс iстеуi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90 481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456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ішкі саясат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002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ақпараттық саясат жүргізу жөніндегі қызметтер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10 000</w:t>
                  </w:r>
                </w:p>
              </w:tc>
            </w:tr>
            <w:tr>
              <w:trPr>
                <w:trHeight w:val="67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Мәдениет, спорт, туризм және ақпараттық кеңiстiктi ұйымдастыру жөнiндегi өзге де қызметтер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70 363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455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мәдениет және тілдерді дамыту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23 458</w:t>
                  </w:r>
                </w:p>
              </w:tc>
            </w:tr>
            <w:tr>
              <w:trPr>
                <w:trHeight w:val="48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тілдерді және мәдениетті дамыту саласындағы мемлекеттік саясатты іске асыру жөніндегі қызметтер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14 822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010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органның күрделі шығыстары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4 563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032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Ведомстволық бағыныстағы мемлекеттік мекемелерінің және ұйымдарының күрделі шығыстары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4 073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456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ішкі саясат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46 905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33 541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органның күрделі шығыстары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64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Жастар саясаты саласында іс-шараларды іске асыру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13 300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09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Отын-энергетика кешенi және жер қойнауын пайдалану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58 564</w:t>
                  </w:r>
                </w:p>
              </w:tc>
            </w:tr>
            <w:tr>
              <w:trPr>
                <w:trHeight w:val="64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Отын-энергетика кешені және жер қойнауын пайдалану саласындағы өзге де қызметтер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58 564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467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құрылыс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58 564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009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Жылу-энергетикалық жүйені дамыту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58 564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112 030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Ауыл шаруашылығы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76 480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453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экономика және бюджеттік жоспарлау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697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099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Мамандардың әлеуметтік көмек көрсетуі жөніндегі шараларды іске асыру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697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462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ауыл шаруашылығы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13 568</w:t>
                  </w:r>
                </w:p>
              </w:tc>
            </w:tr>
            <w:tr>
              <w:trPr>
                <w:trHeight w:val="40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ауыл шаруашылығы саласындағы мемлекеттік саясатты іске асыру жөніндегі қызметтер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13 568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467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құрылыс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010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Ауыл шаруашылығы объектілерін дамыту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2 000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473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ветеринария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60 215</w:t>
                  </w:r>
                </w:p>
              </w:tc>
            </w:tr>
            <w:tr>
              <w:trPr>
                <w:trHeight w:val="70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ветеринария саласындағы мемлекеттік саясатты іске асыру жөніндегі қызметтер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25 409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органның күрделі шығыстары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582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007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Қаңғыбас иттер мен мысықтарды аулауды және жоюды ұйымдастыру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27 600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008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Алып қойылатын және жойылатын ауру жануарлардың, жанурлардан алынатын өнімдер мен шикізаттың құнын иелеріне өтеу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750</w:t>
                  </w:r>
                </w:p>
              </w:tc>
            </w:tr>
            <w:tr>
              <w:trPr>
                <w:trHeight w:val="66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010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Ауыл шаруашылығы жануарларын сәйкестендіру жөніндегі іс-шараларды өткізу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5 874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 қатынастары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26 747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463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жер қатынастары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26 747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25 747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007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органның күрделі шығыстары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1 000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Ауыл, су, орман, балық шаруашылығы, қоршаған ортаны қорғау және жер қатынастары саласындағы басқа да қызметтер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8 803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473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ветеринария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8 803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011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Эпизоотияға қарсы іс-шаралар жүргізу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8 803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Өнеркәсіп, сәулет, қала құрылысы және құрылыс қызметі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44 081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Сәулет, қала құрылысы және құрылыс қызметі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44 081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467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құрылыс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21 371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құрылыс саласындағы мемлекеттік саясатты іске асыру жөніндегі қызметтер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21 371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468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сәулет және қала құрылысы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22 710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сәулет және қала құрылысы саласындағы мемлекеттік саясатты іске асыру жөніндегі қызметтер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22 710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Көлiк және коммуникация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2 623 497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Автомобиль көлiгi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2 551 545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458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тұрғын үй-коммуналдық шаруашылығы, жолаушылар көлігі және автомобиль жолдары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2 551 545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022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Көлік инфрақұрылымын дамыту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1 269 284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023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Автомобиль жолдарының жұмыс істеуін қамтамасыз ету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120 000</w:t>
                  </w:r>
                </w:p>
              </w:tc>
            </w:tr>
            <w:tr>
              <w:trPr>
                <w:trHeight w:val="69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045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Аудандық маңызы бар автомобиль жолдарын және елді-мекендердің көшелерін күрделі және орташа жөндеу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1 162 261</w:t>
                  </w:r>
                </w:p>
              </w:tc>
            </w:tr>
            <w:tr>
              <w:trPr>
                <w:trHeight w:val="10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Көлік және коммуникациялар саласындағы басқа да қызметтер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71 952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458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тұрғын үй-коммуналдық шаруашылығы, жолаушылар көлігі және автомобиль жолдары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71 952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024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Кентішілік (қалаішілік), қала маңындағы ауданішілік қоғамдық  жолаушылар тасымалдарын ұйымдастыру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71 952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Басқалар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455 183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Кәсiпкерлiк қызметтi қолдау және бәсекелестікті қорғау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33 017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469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кәсіпкерлік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33 017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кәсіпкерлікті дамыту саласындағы мемлекеттік саясатты іске асыру жөніндегі қызметтер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33 017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Басқалар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422 166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123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Қаладағы аудан, аудандық маңызы бар қала, кент, ауыл, ауылдық  округ әкімінің аппараты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53 815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040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"Өңірлерді дамыту" Бағдарламасы шеңберінде өңірлерді экономикалық дамытуға жәрдемдесу бойынша шараларды іске іске асыру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53 815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452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қаржы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347 981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012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Ауданның (облыстық маңызы бар қаланың) жергілікті атқарушы органының резерві 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347 981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453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экономика және бюджеттік жоспарлау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20370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20 370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Трансферттер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46 977 805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Трансферттер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46 977 805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452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қаржы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46 977 805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Нысаналы пайдаланылмаған (толық пайдаланылмаған) трансферттерді қайтару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1 639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007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Бюджеттік алып коюлар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46 976 166</w:t>
                  </w:r>
                </w:p>
              </w:tc>
            </w:tr>
            <w:tr>
              <w:trPr>
                <w:trHeight w:val="60" w:hRule="atLeast"/>
              </w:trPr>
              <w:tc>
                <w:tcPr>
                  <w:tcW w:w="0" w:type="auto"/>
                  <w:gridSpan w:val="8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Функционалдық топ</w:t>
                  </w:r>
                </w:p>
              </w:tc>
              <w:tc>
                <w:tcPr>
                  <w:tcW w:w="2107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7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Функционалдық кіші топ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87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Бюджеттiк бағдарламалардың әкiмшiсi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gridSpan w:val="2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Бағдарлама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6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993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Кiшi бағдарлама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837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Ерекшелік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135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7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13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8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7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5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IV. Қаржы активтерімен жасалатын операциялар бойынша сальдо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Қаржы активтерін сатып алу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Басқалар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Басқалар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200 000</w:t>
                  </w:r>
                </w:p>
              </w:tc>
            </w:tr>
            <w:tr>
              <w:trPr>
                <w:trHeight w:val="46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458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тұрғын үй-коммуналдық шаруашылығы, жолаушылар көлігі және автомобиль жолдары бөлімі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200 000</w:t>
                  </w:r>
                </w:p>
              </w:tc>
            </w:tr>
            <w:tr>
              <w:trPr>
                <w:trHeight w:val="28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060</w:t>
                  </w:r>
                </w:p>
              </w:tc>
              <w:tc>
                <w:tcPr>
                  <w:tcW w:w="18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Мамандандырылған уәкілетті ұйымдардың жарғылық капиталдарын ұлғайту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8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Санаты</w:t>
                  </w:r>
                </w:p>
              </w:tc>
              <w:tc>
                <w:tcPr>
                  <w:tcW w:w="2107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7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Кіші 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V. Бюджет тапшылығы (профициті)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-3 330 589</w:t>
                  </w:r>
                </w:p>
              </w:tc>
            </w:tr>
            <w:tr>
              <w:trPr>
                <w:trHeight w:val="345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VI. Бюджет тапшылығын қаржыландыру (профицитін пайдалану)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3 330 589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Қарыздар түсімі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3 483 118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Қарыздар түсімі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3 483 118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Мемлекеттік ішкі қарыздар 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3 483 118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Қарыз алу келісім-шарттары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3 483 118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жергілікті атқарушы органы алатын қарыздар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3 483 118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8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Функционалдық топ</w:t>
                  </w:r>
                </w:p>
              </w:tc>
              <w:tc>
                <w:tcPr>
                  <w:tcW w:w="2107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Сомасы, мың теңге</w:t>
                  </w:r>
                </w:p>
              </w:tc>
            </w:tr>
            <w:tr>
              <w:trPr>
                <w:trHeight w:val="135" w:hRule="atLeast"/>
              </w:trPr>
              <w:tc>
                <w:tcPr>
                  <w:tcW w:w="524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7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Функционалдық кіші топ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135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Әкімші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Бағдарлама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Қарыздарды өтеу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756 000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Қарыздарды өтеу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756 000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452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қаржы бөлiмi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756 000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008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Жергiлiктi атқарушы органның жоғары тұрған бюджет алдындағы борышын өтеу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756 000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8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Санаты</w:t>
                  </w:r>
                </w:p>
              </w:tc>
              <w:tc>
                <w:tcPr>
                  <w:tcW w:w="2107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7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Кіші 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</w:t>
                  </w:r>
                </w:p>
              </w:tc>
            </w:tr>
            <w:tr>
              <w:trPr>
                <w:trHeight w:val="6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Бюджет қаражаттарының пайдаланылатын қалдықтары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603 471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Бюджет қаражаттарының пайдаланылатын қалдықтары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603 471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Бюджет қаражаты қалдықтары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603 471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Бюджет қаражатының бос қалдықтары</w:t>
                  </w:r>
                </w:p>
              </w:tc>
              <w:tc>
                <w:tcPr>
                  <w:tcW w:w="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603 471</w:t>
                  </w:r>
                </w:p>
              </w:tc>
            </w:tr>
          </w:tbl>
          <w:p/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9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292 шешіміне 2 қосымша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234 шешіміне 5 қосымша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және кенттік округ әкімі аппараттарының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11518"/>
        <w:gridCol w:w="1863"/>
      </w:tblGrid>
      <w:tr>
        <w:trPr>
          <w:trHeight w:val="6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 әкімі аппаратының қызметін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144 469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ауылдық округі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 ауылдық округі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Балыкшы ауылдық округі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 ауылдық округі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Дамба ауылдық округі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Еркінқала ауылдық округі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 ауылдық округі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Кайыршахты ауылдық округі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 ауылдық округі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11 563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Еркінқала ауылдық округі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ауылдық округі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 ауылдық округі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Балыкшы ауылдық округі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 ауылдық округі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Дамба ауылдық округі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Еркінқала ауылдық округі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 ауылдық округі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Кайыршахты ауылдық округі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 ауылдық округі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Еркінқала ауылдықокругі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 ауылдық округі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