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7fa4" w14:textId="6b67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көшпелі сауданы жүзеге асыру үшін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09 сәуірдегі № 484 қаулысы. Атырау облысының Әділет департаментінде 2015 жылғы 29 сәуірде № 3194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қаласы аумағында сауда қызметі субъектілеріне автодүкендерде және (немесе) шатырларда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2015 жылғы "9" сәуірдегі № 484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көшпелі сауданы жүзеге асыру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987"/>
        <w:gridCol w:w="821"/>
        <w:gridCol w:w="1740"/>
        <w:gridCol w:w="3050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Көкөніс өнімдерін сату үшін арнайы бөлінген 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Бірліктер 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жүргізу 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шатыры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"Б" блогы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"Аламан" сауда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шағын аудан, № 5, 6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шағын аудан, № 7, 12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3 шағын аудан, № 31 үйдің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шағын аудан, "Жеңіс саябағы", № 43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шағын аудан, № 40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шағын аудан, № 35, 48 үйлердің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шағын аудан, № 1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4 шағын аудан, № 8, 14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"Лесхоз" шағын ауданы, № 38, 19, 30, 37, 29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"Сары-Арқа" шағын ауданы, № 33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көшесі, № 11, 15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"СМП-136" шағын ауданы, № 5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"СМП-163" шағын ауданы, соңғы аялдама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 7, 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"Алмагүл" шағын ауданы, № 10, 12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"Алмагүл" шағын ауданы, № 15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"Алмагүл" шағын ауданы, № 20, 24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"Вокзал маңы" шағын ауданы, Саламат Мұқашев алаңы, "Идеал" супермаркетінің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"Вокзал маңы-3а" шағын ауданы, №4а, 7а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"Вокзал маңы-3" шағын ауданы, № 22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"Вокзал маңы-5" шағын ауданы, № 10, 11 үйлердің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 Владимирский көшесі, № 100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№ 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27, 47, 48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29 үй мен "Бриз"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№ 43, 45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71 үйдің қарсы беті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46, 64, 101, 132, 137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Азаттық даңғылы, № 149, 153 үйлердің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Жолдасқали Досмұхамбетов көшесі, № 5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Гурьев көшесі, № 7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Әліпов көшесі, № 2, 2а үйлердің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көшесі, № 116, 118в, 130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даңғылы, № 48, 50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көшесі, № 31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"Балықшы" шағын ауданы, "Аққу"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"Балықшы" шағын ауданы, "Мира" дүкені маңындағы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көшесі, № 28а, 30а үйлер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Бимағанов көшесі, "Светлана" дүкенінің қарсы беті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"Жетіқазына" шағын ауданы, № 2, 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"Нұрсая" шағын ауданы, № 6, 12, 29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"Тұлпар" шағын ауданы, № 72, 75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"Сарықамыс" шағын ауданы, "Алмас" дүкенінің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"Центральный" шағын ауданы, № 3а, 4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15, 16а үйлер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көшесі, № 17 үй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Георгий Канцев көшесі, № 1, 2, 3, 3а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Шарипов көшесі, № 52а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Қарымсақов көшесі, № 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070"/>
        <w:gridCol w:w="928"/>
        <w:gridCol w:w="720"/>
        <w:gridCol w:w="5350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Салқын сусындар және балмұздақ өнімдерін сату үшін арнайы бөлінген 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шатырынан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жүргізу 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базарының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базарының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базарының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"Мұрагер" сауда үйінің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 Мұқашев"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"Қайырғали Смағұлов"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Қайырғали Смағұлов көшесі, жағажай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вокзалы, соңғы аялдама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"Шалқыма" сауда үйінің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3 шағын аудан, Жеңіс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шағын аудан, № 31 үй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Кұнанбаев көшесі, № 28а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"Тұрғындар қалашығы" шағын ауданы, соңғы аялдама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"Студенттер" даңғылы, № 1 қалалық емхана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№ 48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"Центральный" шағын ауданы, № 3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5688"/>
        <w:gridCol w:w="1469"/>
        <w:gridCol w:w="2958"/>
        <w:gridCol w:w="954"/>
        <w:gridCol w:w="7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Көшпелі мерекелік және жәрмеңке күндеріне арнайы бөлінген сауда 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шатырынан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жүргізу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"Тұрғындар қалашығы" ықшамауданы, "Мұнайшы Спорткешені"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"Балықшы" шағын ауданы, "Аққу"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"Вокзал маңы", Саламат Мұқашев алаңы, "Идеал" супермаркетінің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"Нұрсая" шағын ауданы, "Атаба" супермаркетінің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Өтініштердің түсуіне байланысты қаланың басқа да шағын аудандарынан және көшелерінен қосымша орындар қарастырылады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