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b937" w14:textId="3ceb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облысының Атырау қаласы әкімінің 2015 жылғы 2 наурыздағы № 13 шешімі. Атырау облысының Әділет департаментінде 2015 жылғы 4 наурызда № 3118 болып тіркелді. Күші жойылды - Атырау облысы Атырау қаласы әкімінің 2018 жылғы 26 желтоқсандағы № 29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Атырау облысы Атырау қаласы әкімінің 26.12.2018 № </w:t>
      </w:r>
      <w:r>
        <w:rPr>
          <w:rFonts w:ascii="Times New Roman"/>
          <w:b w:val="false"/>
          <w:i w:val="false"/>
          <w:color w:val="ff0000"/>
          <w:sz w:val="28"/>
        </w:rPr>
        <w:t>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33-бабына</w:t>
      </w:r>
      <w:r>
        <w:rPr>
          <w:rFonts w:ascii="Times New Roman"/>
          <w:b w:val="false"/>
          <w:i w:val="false"/>
          <w:color w:val="000000"/>
          <w:sz w:val="28"/>
        </w:rPr>
        <w:t xml:space="preserve"> сәйкес, Атырау қаласының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қалалық аумақтық сайлау комиссиясымен келісе отырып, Атырау қаласы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 әкімі аппаратының басшысы П. Хасановқа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Ожаев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Атырау қалалық аумақтық сайлау</w:t>
            </w:r>
            <w:r>
              <w:br/>
            </w:r>
            <w:r>
              <w:rPr>
                <w:rFonts w:ascii="Times New Roman"/>
                <w:b w:val="false"/>
                <w:i/>
                <w:color w:val="000000"/>
                <w:sz w:val="20"/>
              </w:rPr>
              <w:t>комиссиясының төрағасы</w:t>
            </w:r>
            <w:r>
              <w:br/>
            </w:r>
            <w:r>
              <w:rPr>
                <w:rFonts w:ascii="Times New Roman"/>
                <w:b w:val="false"/>
                <w:i/>
                <w:color w:val="000000"/>
                <w:sz w:val="20"/>
              </w:rPr>
              <w:t>(келісім бойынша)</w:t>
            </w:r>
            <w:r>
              <w:br/>
            </w:r>
            <w:r>
              <w:rPr>
                <w:rFonts w:ascii="Times New Roman"/>
                <w:b w:val="false"/>
                <w:i/>
                <w:color w:val="000000"/>
                <w:sz w:val="20"/>
              </w:rPr>
              <w:t>"27" ақпан 2015 ж.</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әкімінің</w:t>
            </w:r>
            <w:r>
              <w:br/>
            </w:r>
            <w:r>
              <w:rPr>
                <w:rFonts w:ascii="Times New Roman"/>
                <w:b w:val="false"/>
                <w:i w:val="false"/>
                <w:color w:val="000000"/>
                <w:sz w:val="20"/>
              </w:rPr>
              <w:t>2015 жылғы "2" наурыздағы</w:t>
            </w:r>
            <w:r>
              <w:br/>
            </w:r>
            <w:r>
              <w:rPr>
                <w:rFonts w:ascii="Times New Roman"/>
                <w:b w:val="false"/>
                <w:i w:val="false"/>
                <w:color w:val="000000"/>
                <w:sz w:val="20"/>
              </w:rPr>
              <w:t>№ 13 шешіміне қосымша</w:t>
            </w:r>
          </w:p>
        </w:tc>
      </w:tr>
    </w:tbl>
    <w:p>
      <w:pPr>
        <w:spacing w:after="0"/>
        <w:ind w:left="0"/>
        <w:jc w:val="left"/>
      </w:pPr>
      <w:r>
        <w:rPr>
          <w:rFonts w:ascii="Times New Roman"/>
          <w:b/>
          <w:i w:val="false"/>
          <w:color w:val="000000"/>
        </w:rPr>
        <w:t xml:space="preserve"> Атырау қаласы аумағындағы сайлау учаскелері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825"/>
        <w:gridCol w:w="10620"/>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атауы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орналасқан орны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Мақатаев көшесі, № 61, "Жалпы білім беретін № 4 Ю. А. Гагарин атындағы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жағалауынан Ерік–Мостовой каналымен И.Тайманов даңғылына дейін, И.Тайманов даңғылы бойымен оңтүстікке қарай М.Мақатаев көшесіне дейін, М.Мақатаев көшесіндегі тақ санды үйлерді қамти шығысқа қарай өзен жағалауы бойымен Ерік Мостовой каналына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Сарыарқа шағын ауданы, "Жалпы білім беретін № 2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жағалауынан батысқа қарай М.Мақатаев көшесіндегі жұп санды үйлерді қамтып, И.Тайманов даңғылына дейін, И. Тайманов даңғылы бойымен оңтүстікке қарай, Бейбарыс даңғылын қамти шығыс бағытымен өзен жағалауына дейін, жағалау бойымен М. Мақатаев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Тайманов көшесі, № 1а үй "Спецавтобаза" жауапкершілігі шектеулі серіктестігінің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Бигельдинов көшесі және И. Тайманов даңғылы қиылысынан оңтүстікке қарай, И.Тайманов даңғылымен Бейбарыс даңғылына дейін, Бейбарыс даңғылынан батысқа қарай Т.Бигельдинов көшесін қамтып солтүстікке қарай И.Тайманов даңғылына дейін, "Сарыөзек"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Ж.Елеуісов көшесі, № 69, "Жалпы білім беретін № 11 Ы.Алтынсарин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және И. Тайманов даңғылдарының қиылысынан И.Тайманов даңғылы бойымен оңтүстікке қарай Ю.Гагарин көшесіне дейін, Ю.Гагарин көшесінің тақ санды үйлерін және батысқа қарай Х.Досмұхамедов көшесінің тақ санды үйлерін қамти оңтүстік батысқа қарай Ерік-Мостовой каналы бойымен солтүстікке қарай Т.Бигельдинов көшесіне дейін, Т.Бигельдинов көшесінен оңтүстікке қарай Бейбарыс даңғылы бойымен шығысқа қарай И.Тайманов даңғылына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Ерниязов көшесі, № 2, "Жалпы білім беретін № 5 Ғ.Мүсірепов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 көшесімен И.Тайманов даңғылының қиылысынан оңтүстікке қарай Қ.Сәтпаев көшесіне дейін, Қ.Сәтпаев көшесімен батысқа қарай Ерік-Мостовой каналына дейін, Ерік-Мостовой каналымен Солтүстікке қарай Құрманғазы, Х.Досмұхамедов көшелерін қамти солтүстік шығысқа қарай, Ю.Гагарин көшесінің жұп санды үйлерін қамтып И.Тайманов даңғылына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Х.Досмұхамбетов көшесі, № 4, "ҚазТрансГазАймақ" акционерлік қоғамы Атырау өндірістік филиалының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жағалауынан Бейбарыс даңғылымен жұп санды үйлерді қамти батысқа қарай А.Байтұрсынов көшесіне дейін, А.Байтұрсынов көшесінің жұп санды үйлерін қамтып оңтүстікке қарай Ю.Гагарин көшесіне дейін, Ю.Гагарин көшесінің тақ санды үйлерін қамти Ә.Молдағұлова көшесіне дейін, Ә.Молдағұлова көшесінің жұп санды үйлерін қамтып оңтүстікке қарай Қ.Сәтпаев көшесіне дейін, Қ.Сәтпаев көшесінен шығысқа қарай Жайық өзені жағалауымен Бейбарыс даңғылына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А.Байтұрсынов көшесі, № 127, "Атырау облыстық дарынды балалар мектеп интернаты"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даңғылы және А.Байтұрсынов көшесінің қиылысынан А.Байтұрсынов көшесінің тақ санды үйлерін қамтып оңтүстікке қарай Ю.Гагарин көшесіне дейін, Ю.Гагарин көшесімен шығысқа қарай Ә.Молдағұлова көшесіне дейін, Ә.Молдағұлова көшесінің тақ санды үйлерін қамти оңтүстікке қарай Қ.Сәтпаев көшесіне дейін, Қ.Сәтпаев көшесі бойымен батысқа қарай И.Тайманов даңғылына дейін, И.Тайманов даңғылының жұп санды үйлерін қамтып солтүстікке қарай Бейбарыс даңғылына дейін, Бейбарыс даңғылының жұп санды үйлерін қамтып А.Байтұрсынов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Әйтеке би көшесі, № 186 Б, "Н.Тілендиев атындағы облыстық кіші өнер академиясы дарынды балаларға арналған интернаттық мекемесі бар мамандандырылған мектеп"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Қ.Сәтпаев көшесі – 8, 10, 12 үйлер; А.Пушкин көшесі – 99, 103, 107,109, 115, 117,119, 180,188, 190, 190а, 194, 200, 202, 204, 206, 207, 209, 231 үйлер; Абай алаңы – 19, 21, 25, 27, 29, 31, 33, 35 үйлер; Қ.Ерниязов көшесі - 3, 4, 9, 10, 11, 12, 13, 14, 15, 16, 38, 44, 50, 53, 61, 66 үйлер; Әйтеке би көшесі – 79, 79а, 81, 83, 85, 91а, 95, 95б, 99, 101, 103, 105, 107, 109, 109а, 113, 115, 117, 119а, 186 үйлер; Н. Крупская көшесі, Студенттер даңғылы, "Каспий"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Сәтпаев көшесі, № 20, "Жалпы білім беретін № 15 Абай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Қ.Сәтпаев көшесі – 14, 16, 18, 22, 24, 26, 28, 15а, 30, 32, 32а үйлер; С.Сейфуллин көшесі; С.Сейфуллин өткелі; Қ.Ерниязов көшесі – 1, 2, 2а, 3, 5, 6, 7, 8 үйлер; "Каспий" шағынауданы – 24, 24а, 26, 28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"Авангард-4" шағын ауданы, "Атырау қалалық білім бөлімінің № 16 Жапақ Қаражігітов атындағы мектеп-гимназиясы" мемлекеттік коммуналдық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 2а үй; Қ.Сәтпаев көшесі – 5а, 5б, 5в, 5г, 5д, 42, 48, 48а, 48б, 48в, 48д, 50, 50а, 50б үйлер; Л.Владимирский көшесі – 2в үй; М.Төлебаев көшесі – 44 үй; "Достық"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"Авангард-4" шағын ауданы, Владимирский көшесі, "Атырау облысы Білім беру басқармасының "Атырау көлік және коммуникация колледжі" мемлекеттік коммуналдық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–3а, 3б, 4а, 6, 8, 11, 14, 14а, 14б, 16, 10а, 9а, 9, 50 үйлер; Петровский көшесі; З.Ғұмаров көшесі – 6, 8, 88, 90, 93 үйлер; С.Сейфуллин көшесі – 20 үй; Л.Владимирский көшесі – 20 үй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Құрманғазы көшесі, № 9, Атырау облыстық Білім беру басқармасының "Атырау сервис колледжі" коммуналдық мемлекеттік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 9, 10, 12, 12а, 12б, 13, 13а, 15, 15а, 21, 21а үйлер; "Авангард-2" шағын ауданы – 7, 8, 9, 11, 11а, 11б, 12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"Авангард-2" шағын ауданы, "Жалпы білім беретін № 19 Қ. Сәтпаев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"Авангард-2" шағын ауданы – 1, 3, 4, 5, 6, 10, 16, 17, 18, 19, 21, 22, 23, 23а, 23б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"Авангард-3", шағын ауданы, Владимирский көшесі, "Жалпы білім беретін № 3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 6, 7, 8, 15, 17, 19, 19а, 21, 39, 39а, 39б, 39в, 40, 41, 42, 43, 49, 75, 76 үйлер; Г.Карелин көшесі; М. Қалимов көшесі (Прибойная); Жеңіс паркі; Телецентр аумағы; "Ақшағала"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"Авангард-4" шағын ауданы, "Үш тілде оқытатын дарынды балаларға арналған мамандандырылған № 30 мектеп-гимназиясы"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 24, 35, 36, 37, 38, 44, 45, 46, 47, 48, 74 үйлер; Құрманғазы көшесі – 68, 68а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Құмранғазы көшесі, № 7, Атырау облысы Денсаулық сақтау басқармасының "Атырау медициналық колледжі" шаруашылық жүргізу құқығындағы коммуналдық мемлекеттік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 31, 32, 33, 34, 53, 73 үйлер; "Авангард-2" шағын ауданы – 13, 14, 15 үйлер; Л.Владимирский көшесі – 99, 100, 101 үйлер; Құрманғазы көшесі – 1, 1а, 1б, 3, 5, 9 үйлер; Б.Нысанбаев көшесі – 1, 1а, 1б, 1в, 1г, 1д, 1е үйлер; "Медиктер"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"Лесхоз" шағын ауданы, Лесхозная көшесі, "№ 28 негізгі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Ақжайық көшесі, № 69, "Жалпы білім беретін И. Тайманов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ауылдық округінің Жұмыскер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Жұмыскер ауылдық округі, Рембаза ауылы, Сабыр Бекмағамбетов көшесі, № 2, "Жалпы білім беретін Ғ.Мұратбаев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ауылдық округінің Рембаза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 Д.Есқалиев көшесі, № 29, "Жалпы білім беретін Еркінқала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округінің Еркінқала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Черная речка шағын ауданы, Атырау облысы Денсаулық сақтау басқармасының "Атырау облыстық туберкулезге қарсы күрес диспансері" коммуналдық мемлекеттік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туберкулезге қарсы күрес диспансері"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"Авангард-4" шағын ауданы, Атырау облысы Денсаулық сақтау басқармасының "Атырау облыстық перзентахасы" мемлекеттік коммуналдық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перзентахасы"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Владимирский көшесі, № 2, Атырау облысы Денсаулық сақтау басқармасының "Атырау облыстық онкология диспансері" шаруашылық жүргізу құқығындағы мемлекеттік коммуналдық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онкология диспансері"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Владимирский көшесі, № 98, Атырау облысы Денсаулық сақтау басқармасының "Атырау облыстық ауруханасы" шаруашылық жүргізу құқығындағы коммуналдық мемлекеттік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ауруханасы"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Владимирский көшесі, № 4, Атырау облысы Денсаулық сақтау басқармасының "Атырау облыстық жұқпалы аурулар ауруханасы" коммуналдық мемлекеттік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жұқпалы аурулар ауруханасы"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Жұмыскер ауылы, "Өркен" шағын ауданы, № 22 көшесі, № 90 А учаскесі, "№ 35 мектеп- гимназия"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ауылдық округі, "Өркен"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Ақжайық көшесі, № 69 үй, "Жалпы білім беретін И. Тайманов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округінің Ракуша ауылы, "Балауса"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Баймұханов көшесі, № 16, "Қазақстан Республикасы Әділет министрлігі Атырау облысы Әділет департаментінің Атырау қаласының Әділет басқармасы" республикалық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жағалауынан Н. Неверев (Огородный) көшесімен оңтүстік шығысқа қарай М.Баймұқанов көшесіне дейін, М.Баймұқанов көшесімен солтүстік шығысқа қарай Т.Амандосов көшесіне дейін, Т.Амандосов көшесінің тақ санды үйлерін қамтып оңтүстікке қарай А.Грибоедов көшесіне дейін, А.Грибоедов көшесінің тақ санды үйлерін қамти батысқа қарай М.Баймұқанов көшесіне дейін, М.Баймұқанов көшесінің жұп санды үйлерін қамти оңтүстік батысқа қарай Жайық өзені жағалауы бойымен Н.Неверев (Огородный)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Баймұханов көшесі, № 16, "Жалпы білім беретін № 18 Н.К.Крупская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жағалауымен М.Баймұқанов көшесінің тақ санды үйлерін қамтып солтүстік шығысқа қарай А.Грибоедов көшесіне дейін, А.Грибоедов көшесінің тақ санды үйлерін қамтып шығысқа қарай И.Панфилов көшесіне дейін, И.Панфилов көшесінің тақ санды үйлерін қамтып оңтүстікке қарай Бейбарыс даңғылымен қиылысады, С.Киров көшесінің тақ санды үйлерін қамтып оңтүстікке қарай Б.Майлин көшесіне дейін, Б.Майлин көшесінің жұп санды үйлерін қамтып батысқа қарай Жайық өзені жағалауына дейін, Жайық өзені жағалауымен солтүстік батысқа қарай М.Баймұқанов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Сатыбалдиев көшесі, № 52, "Жалпы білім беретін № 10 С.Мұқанов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Ш.Еркінов, Ғ.Берғалиев көшелерінің қиылысынан Ғ.Берғалиев көшесінің тақ санды үйлерін қамти оңтүстікке қарай Ғ.Әбдірахманов көшесіне дейін, Ғ.Әбдірахманов көшесімен батысқа қарай Т.Амандосов көшесіне дейін, Т.Амандосов көшесімен оңтүстікке қарай Бейбарыс даңғылымен қиылысып Желтоқсан көшесі (Павлодар көшесі) бойымен оңтүстікке қарай Б.Майлин көшесіне дейін, Б.Майлин көшесінің жұп санды үйлерін қамтып батысқа қарай С.Киров көшесіне дейін, С.Киров көшесімен жұп санды үйлерді қамтып солтүстікке қарай А.Грибоедов көшесіне дейін, А.Грибоедов көшесімен тақ санды үйлерді қамтып Ш.Еркінов көшесіне дейін, Ш.Еркінов көшесінің тақ санды үйлерін қамтып шығысқа қарай Ғ.Берғалиев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Киров алаңы, № 1, "Жалпы білім беретін № 1 В.И.Ленин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жағалауымен Б.Майлин көшесінің тақ санды үйлерін қамти шығысқа қарай Сағыз көшесіне дейін, Сағыз көшесінің тақ санды үйлерін қамти оңтүстікке қарай Доссор көшесіне дейін, Доссор көшесімен батысқа қарай М.Темірханов көшесімен қиылысады. М.Темірханов көшесімен батысқа қарай Жайық өзені жағалауы бойымен Б.Майлин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Б.Момышұлы көшесі, № 1, "Дина Нұрпейісова атындағы мұнайшылар Мәдениет сарайы" жауапкершілігі шектеулі серіктестігінің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 – 6а, 9а үйлер; Б.Момышұлы көшесі – 6, 7, 8, 8а, 10, 12 үйлер;</w:t>
            </w:r>
            <w:r>
              <w:br/>
            </w:r>
            <w:r>
              <w:rPr>
                <w:rFonts w:ascii="Times New Roman"/>
                <w:b w:val="false"/>
                <w:i w:val="false"/>
                <w:color w:val="000000"/>
                <w:sz w:val="20"/>
              </w:rPr>
              <w:t>
М.Өтемісов көшесі – 87б, 112, 114 үйлер; Азаттық даңғылы – 5, 5а, 5б, 5в, 13, 15, 40а үйлер; "Орталық" шағын ауданы; Қ.Смағұлов көшесі – 2, 2а, 10, 12 үйлер; Пионерская көшесі; Абай көшесі – 6, 6а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Абай көшесі, № 5, "Каспиймұнайгаз" ғылыми-зерттеу және жобалау институты" акционерлік қоғамының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жағалауынан Абай көшесімен шығысқа қарай М.Өтемісов көшесіне дейін, М.Өтемісов көшесімен оңтүстікке қарай Ж.Досмұхамбетов көшесіне дейін, Ж.Досмұхамбетов көшесімен батысқа қарай Жайық өзені жағалауына дейін, Жайық өзені жағалауынан солтүстікке қарай Абай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С.Датов көшесі, № 2, "Арендное предприятие капитал" жауапкершілігі шектеулі серіктестігінің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жағалауынан Ж. Досмұхамедов көшесімен шығысқа қарай Азаттық даңғылына дейін, Азаттық даңғылынан оңтүстікке қарай Құрманғазы алаңымен батысқа қарай Жайық өзені жағалауына дейін, Жайық өзені жағалауынан солтүстікке қарай Ж. Досмұхамедов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Махамбет көшесі, № 111, "Жалпы білім беретін № 12 Ф.Е.Досымова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бойынан Ж.Досмұхамедов көшесінің қиылысымен шығысқа қарай М.Өтемісов көшесіне дейін, М.Өтемісов көшесімен оңтүстік батыс бағытымен Азаттық даңғылымен қиылысады, солтүстікке қарай Ж. Досмұхамедов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Канцев көшесі, № 1, "Д.Байбосынов атындағы № 13 ұлттық мектеп гимназия"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Доссорская көшесі – 1, 3, 5, 7, 25, 25а, 25б, 27, 29, 31, 33 үйлер; "Тұмар ханша" (Мақат) өткелі– 2а, 4, 6, 8, 10, 12, 14, 16, 18, 20, 22, 24, 26, 28, 30, 32, 34, 36, 36а, 1, 1а, 3, 7, 9, 11, 13, 15, 17, 19, 21, 23, 25, 29, 31, 35, 37, 37а үйлер; К.Әзірбаев өткелі (Доссор) – 1, 3, 5, 9, 10, 11, 13, 14, 15, 16, 17, 18, 19, 22, 24, 25, 27, 28, 29, 32, 33, 34, 35, 36, 37, 38, 39, 40, 42, 44, 45, 47, 48, 49, 50, 51, 52, 53, 54, 56 үйлер; Жәңгір хан өткелі (Заводской) – 2, 4, 6, 8, 10, 12, 14, 16, 20, 22, 24, 26, 28, 30, 32, 34, 36, 38, 40, 42, 44, 46, 48, 50, 52, 54, 56, 1, 3, 5, 7, 9, 11, 15, 17, 19, 21, 23, 25, 29, 31, 33, 35, 37, 39, 41, 43, 45, 47, 49, 53, 55, 57, 59 үйлер; Ш.Уәлиханов көшесі – 12, 14, 16, 18, 20, 21, 21а, 21б, 21в, 21г, 22, 24, 26, 30, 32, 34, 36, 38, 42, 44, 46, 48, 50, 52, 54, 54а, 56, 58, 60, 62, 64, 66, 68, 70, 72, 13, 15, 17, 19, 21, 23, 25, 27, 29, 31, 33, 35, 37, 39, 41, 43, 45, 47, 51, 55, 59, 63, 65, 67, 69, 71, 73 үйлер; М.Бақтыгереев көшесі – 12, 12а, 12б, 12в, 14, 14а, 16, 18, 20, 22, 24, 26, 28, 30, 32, 34, 36, 38, 40, 42, 44, 46, 48, 50, 52, 54, 56, 58, 60, 62 үйлер; М.Өтемісов көшесі – 114а, 114б үйлер; Абай көшесі – 11, 11а, 13, 13а,14а, 15, 16а, 18 үйлер; Г.Канцев көшесі – 1, 2, 2а, 3, 3а, 4, 5, 6, 6а, 7, 11 үйлер; Б.Момышұлы көшесі – 15, 17, 19, 21, 23, 25, 27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Махамбет көшесі, № 118, "Жалпы білім беретін № 21 Жамбыл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көшесі – 116, 116а, 116г, 116а/1, 116/2, 118а, 118б, 118в, 118г үйлер; Абай көшесі – 15а, 17а, 17, 19, 21, 25а, 3а, 26, 28, 28а, 28б, 30, 32, 34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Ш.Уәлиханов көшесі, № 72, "Жалпы білім беретін № 9 Ш.Уәлиханов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Датов көшесі – 99, 101, 103, 105, 107, 109, 121, 123, 125, 127, 129 үйлер; Қабанбай батыр көшесі (Паровозников) – 12, 14, 16, 18, 20, 22, 24, 26, 32, 38, 40, 42, 1, 3, 5, 7, 11, 13, 15, 19, 21, 23, 25, 27 үйлер; Ш.Уәлиханов көшесі – 78, 80, 82, 84, 85, 87, 89, 91, 93, 109, 111, 113 үйлер; Әнет баба өткелі (Поселковый) – 2, 3, 5, 3а үйлер; Ленинградский өткелі – 1, 3, 6, 7, 9 үйлер; Қоғалы көшесі (Бауманцев)– 1, 3, 7, 8, 9, 10, 1а, 9б, 9а, 43, 67 үйлер; Тәуекел хан көшесі (Поселковая) – 1, 2, 11, 17, 2а, 7/1, 7/2, 2/2, 2/1, 2/3, 2б, 61, 3 үйлер; "СМП-136" шағын ауданы 1, 2, 3, 4, 5, 6, 7, 8 үйлер; "СМП-136" шағын ауданы – жеке сектор 1, 2, 3а, 7а, 9, 12а, 13, 15, 21, 21а, 21б, 23, 24, 26, 34, 37, 38, 40, 56, 57а, 58, 62, 68, 75а, 77 үйлер; Тұмар ханша өткелі (Макатский) – 51, 53, 55, 57, 59 үйлер; К.Әзірбаев өткелі (Доссор) – 70, 72, 74, 94, 71, 73, 75, 77 үйлер; Жәңгір хан өткелі (Заводской) – 72, 74, 76, 78, 75, 77, 79, 80, 81 үйлер; Сағыз көшесі – 2, 4, 6, 8, 12, 14, 14а, 16, 18, 20, 22, 24 үйлер; Қарашүңгіл көшесі (Таушинская) – 3, 5, 7, 9, 11, 13, 15, 17, 19, 21, 21а, 23, 25, 27, 2, 4, 6, 8, 12, 14, 16, 18, 20, 22, 24, 26, 28 үйлер; Қорқыт ата көшесі (Полевая) – 1, 3, 5, 7, 9, 11, 13, 15, 17, 19, 21, 23, 25, 27, 29, 31, 2, 2а, 4, 6, 8, 10, 12, 14, 16, 18, 20, 22, 24, 26, 28, 30 үйлер;</w:t>
            </w:r>
            <w:r>
              <w:br/>
            </w:r>
            <w:r>
              <w:rPr>
                <w:rFonts w:ascii="Times New Roman"/>
                <w:b w:val="false"/>
                <w:i w:val="false"/>
                <w:color w:val="000000"/>
                <w:sz w:val="20"/>
              </w:rPr>
              <w:t>
Уильская көшесі – 1, 3, 5, 7, 9, 11, 13, 15, 17, 21, 23, 25, 27, 29, 2, 2г, 4, 6, 8, 8а, 10, 12, 14, 16, 18, 20, 22, 24, 26 үйлер; Құрылысшы өткелі (Уильский) – 1, 3, 5, 6, 7, 8, 9, 10, 11, 13, 15, 17, 18а, 19, 21, 23, 25, 27 үйлер; Доссорская көшесі – 118, 120, 122, 124, 126, 128, 130, 132, 134, 134а, 136, 138, 140, 142, 144, 146, 148, 150 үйлер; Почтовая көшесі – 1, 2, 3 үйлер; Құттығай батыр көшесі (Элеваторная көшесі) – 11, 4а үйлер; Элеваторный өткелі– 1, 7, 7а, 9а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С.Датов көшесі, № 42, "Қазақстан Темір Жолы" Ұлттық Компаниясы" акционерлік қоғамының "Атырау жол бөлімшесі" филиалының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Лазо көшесі; С.Датов көшесі – 11, 11а, 12, 13, 15, 14, 21, 23, 25, 27, 31, 33, 35,35а, 35б, 35в, 35г үйлер; Достық көшесі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Атамбаев көшесі, № 19 А, "Ағылшын тілін тереңдетіп оқытатын техникалық гимназия"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М.Өтемісов көшесі – 128, 128а, 128б, 130, 130а, 132 үйлер; Азаттық даңғылы - 60, 60а, 62, 64, 68, 68б, 68в, 71, 75, 75а, 77, 87, 89, 91, 93, 95 үйлер; Ө.Атамбаев көшесі – 1, 2, 5, 6, 7, 14, 16, 18, 19, 19а, 20, 21 үйлер; "Восток" шағын ауданы – 2 үй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Азаттық даңғылы, № 78 үй, "Қалалық білім бөлімі" мемлекеттік мекемесіне қарасты "А.Чехов атындағы № 14 жалпы білім беретін орта мектебі" коммуналдық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даңғылы – 99а, 70, 72, 72а, 72б, 74, 76, 76а, 80, 80а, 82, 84, 86, 88, 90, 92, 94, 117, 119, 121 үйлер; М.Әуезов даңғылы – 58, 60, 60а үйлер; Ә.Шәріпов көшесі – 34а, 26а,28 үйлер; Стаханов көшесі – 1а, 2б, 3а үйлер; С.Қарымсақов көшесі – 2а, 4,4а, 12,14 үйлер; Ж.Молдағалиев көшесі – 26, 28, 30, 32, 29, 31, 33а, 35, 35а, 35б үйлер; Қ.Смағұлов көшесі – 56, 56а ,56б, 60, 62а, 64, 66, 68, 70, 70а, 72, 74, 76, 78, 80, 82, 84, 86, 90, 94, 96 үйлер; Ө.Атамбаев көшесі – 19 үй; "Төрт Батыр" тұрғын үй кешені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Шәріпов көшесі, № 1, "Құрманғазы атындағы балалар саз мектебі" коммуналдық мемлекеттік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өткелі (Парковый) – 1, 3, 5, 7 үйлер; Ә. Шәріпов көшесі - 8, 10, 12, 12а, 14, 14а, 16, 18, 20, 20а, 22, 30, 32, 34, 7, 9, 11, 13, 13а, 15, 17, 19 үйлер; Стаханов көшесі – 4 үй; С. Қарымсақов көшесі – 1а үй; С.Мұқанов көшесі – 1, 2, 4, 6, 8, 10 үйлер; Тастөбе көшесі (Красный партизан) – 2, 4, 6, 8, 10, 12, 14, 16 үйлер; Азаттық даңғылы – 127, 129, 131, 131а,131б; М.Әуезов көшесі – 28, 48, 50, 52а, 52б, 52в, 52г, 56а үйлер; Г.Шамин көшесі – 1, 1а, 3, 5, 7, 6, 8, 10 үйлер; Наурыз көшесі (8 март) – 1, 2, 3, 4, 7, 8 үйлер; Свободный өткелі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С.Сауырғалиев көшесі, № 1, "Құрманғазы атындағы мәдениет сарайы" мемлекеттік коммуналдық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жағалауынан Г.Шамин көшесінің 2а, 4, 4а, 3а, 3в, 5а, 16 үйлерін қамтып, оңтүстік батысқа қарай М.Әуезов көшесіне дейін, М.Әуезов көшесі бойымен солтүстік батысқа қарай Б.Бимағанов көшесіне дейін, Б.Бимағанов көшесінің тақ санды үйлерін қамтып Жайық өзені жағалауына дейін, Жайық өзені жағалауы бойымен Г.Шамин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Мұқанов көшесі, № 3, "Атырау қалалық білім бөлімінің № 20 А.С.Пушкин атындағы орта мектеп-лицейі" мемлекеттік коммуналдық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Б.Бимағанов көшесі – 4/1, 4/2, 16, 24, 26, 28, 30, 32, 34, 36, 38, 40, 42 үйлер; М.Халелов көшесі – 10,16,18, 20, 22, 24, 26, 28, 30, 32, 34, 36, 38, 40, 42, 44, 46, 48, 50, 52, 54, 56, 58, 60, 62, 64, 66, 68, 70, 72, 11, 13, 15, 17, 19,21, 23, 25, 27, 29, 31, 33, 35, 37, 39, 41, 43, 45, 47 үйлер; Қ. Аманжолов көшесі – 1, 2, 3, 4, 5, 6, 7, 8, 9, 10, 11, 12, 13, 14, 15, 16, 17, 18, 19, 20, 21, 22, 23, 24, 25, 26, 28, 30, 32, 34 үйлер; М.Дулатов көшесі – 1, 2, 3, 4, 5, 6, 7, 8, 9, 10, 11, 12, 13, 14, 15, 16, 17, 18, 19, 20, 21, 23, 25, 27 үйлер; Даргомыжская көшесі – 1, 2, 3, 4, 5, 6, 7, 8, 9, 9а, 10, 13, 15, 17 үйлер; Карачагинская көшесі – 1, 2, 59, 10а үйлер; М. Мәметова көшесі – 1, 2, 2а, 3, 4а, 5, 5а ,29, 31, 33, 35, 37 ,39, 41, 43, 45, 47, 49, 51, 53, 55, 57, 59, 61, 63, 65, 67, 69, 40, 42, 44, 46, 48, 52, 54, 56 үйлер; Ақшағыл өткелі (Песчаный) – 1, 3, 4, 4а, 5, 7, 9 үйлер; Пархоменко өткелі – 1, 2, 2б, 3, 4, 5, 6, 8, 10 үйлер; С.Мұқанов көшесі – 1, 2, 12 үйлер; Манаш көшесі (Суворов) – 1, 1а, 3, 5 үйлер; Искинская көшесі – 1, 1а, 1б, 1в, 2, 2а, 2б, 3, 4, 5, 6, 7, 8, 9, 11, 13, 15 үйлер; Қосшағыл көшесі – 1, 1а, 1б, 2, 3, 3а, 4, 5, 6, 7, 8, 9, 10, 11, 12, 13, 14, 15, 16, 17, 18 үйлер; Ә.Қашаубаев көшесі (Мунайлинская)– 2, 4, 6, 8, 10, 12, 14, 16, 18, 20, 22, 24, 26 үйлер; Азаттық даңғылы - 143а, 147а, 149а, 153а, 155а, 143, 145, 147, 149, 151, 153 үйлер; М.Әуезов көшесі – 23, 25, 27, 29, 31, 43, 45, 47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Азаттық даңғылы, № 133 А, "Жалпы білім беретін № 8 У. Атамбаев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 – 49, 51, 55, 57, 59, 61, 63, 63а, 47а үйлер; Азаттық даңғылы – 102, 104, 106, 108, 110, 112, 114, 116, 118, 120, 122, 124, 126, 133, 133б, 135, 137, 137а, 139, 141, 141а үйлер;</w:t>
            </w:r>
            <w:r>
              <w:br/>
            </w:r>
            <w:r>
              <w:rPr>
                <w:rFonts w:ascii="Times New Roman"/>
                <w:b w:val="false"/>
                <w:i w:val="false"/>
                <w:color w:val="000000"/>
                <w:sz w:val="20"/>
              </w:rPr>
              <w:t>
Островский көшесі - 3, 3а , 5, 7, 7а, 9, 11, 15, 17 үйлер; Айша бибі көшесі (Можайская) - 3, 3а, 5, 5а, 7, 9, 11, 13, 15, 17 үйлер; Құлсары көшесі - 1, 2, 3, 4, 5, 6, 7, 8, 9, 10, 11, 12, 13, 14, 15, 16, 17, 18, 20, 21а, 21, 22, 23, 24, 25, 26, 27, 28, 29, 30, 31, 32, 33, 34, 36, 36а үйлер; М.Мәметова көшесі – 22, 24, 26, 28, 30, 32, 34, 36, 38, 40 үйлер; Ы.Шөреков көшесі - 1, 2, 2а, 3, 4, 4а, 5, 6, 7, 8, 10, 13, 14, 15, 17, 19, 20 үйлер;</w:t>
            </w:r>
            <w:r>
              <w:br/>
            </w:r>
            <w:r>
              <w:rPr>
                <w:rFonts w:ascii="Times New Roman"/>
                <w:b w:val="false"/>
                <w:i w:val="false"/>
                <w:color w:val="000000"/>
                <w:sz w:val="20"/>
              </w:rPr>
              <w:t>
Алтай көшесі - 1, 3, 5, 7, 9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Азаттық даңғылы, № 52 А, "Атырау облысы Білім беру басқармасының "Атырау индустриалды коледжі" коммуналдық мемлекеттік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жағалауымен Ә. Қашаубаев (Мунайлинская) көшесінің тақ санды үйлері қамтылады, одан оңтүстік шығысқа қарай Азаттық даңғылының № 155 және 156 үйлерін қамтып, әрі қарай темір жолға дейін, темір жол бойымен оңтүстік батысқа қарай Перетаска өзегіне дейін, Перетаска өзегінен солтүстікке қарай Жайық өзені жағалауына дейін, Жайық өзені жағалауынан Ә.Қашаубаев (Мунайлинская) көшесіне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Азаттық даңғылы, № 162 Ц, "Жалпы білім беретін № 6 жалпы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Перетаска өзегінен солтүстік шығысқа қарай темір жол бойымен М.Әуезов көшесіне дейін, М.Әуезов көшесінен оңтүстік шығысқа қарай З.Қабдолов (Говоров) көшесіне дейін, З.Қабдолов (Говоров) көшесінен оңтүстік батысқа қарай Шәкімов (сол жақ Перетаска) көшесіндегі үйлерді қамтып Перетаска өзегіне дейін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Сырдария көшесі, № 1 А, "Жалпы білім беретін М.Әуезов атындағы № 7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"Химиктер"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Баймұханов көшесі, № 45, "Атырау политехникалық колледжі" коммуналдық мемлекеттік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М.Баймұханов көшесі – 33, 33а, 35, 37, 39, 41, 41а, 43, 45а, 47, 47а, 51, 53, 48, 52, 54, 56, 58 үйлер; Ғ.Берғалиев көшесі –14, 33а, 35, 37, 39а, 51, 53, 71, 73, 75 үйлер; Верхний өткелі - 1, 2, 3, 5, 7, 9, 11 үйлер; Н. Қобданов көшесі -</w:t>
            </w:r>
            <w:r>
              <w:rPr>
                <w:rFonts w:ascii="Times New Roman"/>
                <w:b w:val="false"/>
                <w:i w:val="false"/>
                <w:color w:val="000000"/>
                <w:sz w:val="20"/>
                <w:u w:val="single"/>
              </w:rPr>
              <w:t> </w:t>
            </w:r>
            <w:r>
              <w:rPr>
                <w:rFonts w:ascii="Times New Roman"/>
                <w:b w:val="false"/>
                <w:i w:val="false"/>
                <w:color w:val="000000"/>
                <w:sz w:val="20"/>
              </w:rPr>
              <w:t>1а, 3а, 3б, 2а, 4а, 6а, 6б үйлер; Т.Амандосов көшесі – 1, 3, 5 үйлер; Н.Неверев көшесі; "Мұнайшы" шағын ауданы; "Береке" шағын ауданы; Садовая көшесі; "Ардагер" бау-бақша қоғамы; Досханов көшесі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Баймұханов көшесі №39 Б, "Жалпы білім беретін № 22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маңы-5" шағын ауданы – 7, 8, 9, 10, 11, 22, 23, 24, 25, 26, 29, 30, 31 үйлер; М.Байұханов көшесі - 1, 2, 3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Вокзальная көшесі, № 2, "Қазақстан Темір Жолы" Ұлттық Компаниясы" акционерлік қоғамының "Атырау сигнализация және байланыс дистанциясы" филиалы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маңы-3 А" шағын ауданы – 1а, 2а, 4а, 5а, 6а, 7а, 8а, 10а, 11а, 14а, 18а, 25а, 26а, 27а, 51а, 52а, 53а үйлер; Ғ.Берғалиев көшесі – 43 үй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"Привокзальный" шағын ауданы, № 5, "Жалпы білім беретін № 24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"Привокзальный-5" шағын ауданы – 14, 15, 16, 17, 18, 19, 20, 21, 28, 34, 35, 12, 27, 13, 32, 33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"Привокзальный" шағын ауданы № 3, "Жалпы білім беретін № 27 И.Тайманов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"Привокзальный-3" шағын ауданы - 12, 15, 16, 17, 19, 20, 14, 22, 23 үйлер; "Привокзальный-3 А", шағын ауданы - 15а, 16а, 17а, 19а, 20а, 21а, 22а үйлер; Ш.Еркінов көшесі – 77/1, 77/2, 79 үйлер; Зайсанский өткелі - 21, 23, 25, 35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"СМП-136" шағын ауданы, "Жалпы білім беретін № 23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"СМП-163"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 Ақсай ауылы, "Жалпы білім беретін № 25 Б.Момышұлы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округінің Ақсай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 Ақжар ауылы, С.Датов көшесі, № 1, "Жалпы білім беретін № 26 С.Датов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округінің Ақжар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шағын ауданы, Айнаш Байжігітова көшесі, № 86а, "Атырау облысы Мәдениет, мұрағаттар және құжаттама басқармасының Облыстық ғылыми-әдістемелік халық шығармашылығы мен мәдени демалыс қызметтерін ұйымдастыру орталығы" коммуналдық мемлекеттік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Қожакаев көшесі – 2-1, 2-2, 2-4, 6, 8, 10, 12, 14, 16, 18, 20, 22, 24, 26, 32-1, 32-2, 34-1, 34-2, 36-1, 36-2, 38-1, 38-2, 40-2, 42-1, 42-2, 1, 3, 5, 7, 9, 11, 13, 15, 17, 19, 23 үйлер; Ғ.Масалимов көшесі – 1, 2, 1-1, 1-2, 1а үйлер; Бейбітшілік даңғылы –1-1, 1-2, 1б, 3а-1, 3а-2, 5а-1, 5а-2, 7а-1,7а-2, 40а, 7, 9, 9а-1, 9а-2, 10а, 11, 13, 15, 17, 19, 21а, 23а, 25-1, 25-2, 27-1, 27-2, 28-1, 28-2, 29-1, 29-2, 30-1, 30-2, 30-3, 31, 32-1, 32-2, 33, 34, 35, 36-1, 36-2, 36-3, 36-4, 37, 38-1, 38-2, 39, 40а, 40-1, 40-2, 41, 42, 43, 45, 47, 49, 51, 53, 55, 56, 57-1, 57-2, 57-3, 59, 63, 6, 8, 10, 12, 14, 1б-1, 1б-2, 18, 20, 22, 24, 26-1, 26-2, 64, 66, 68, 70, 74, 76, 78, 57а, 57б, 84, 86, 87 үйлер; Б.Аманшин көшесі – 2, 1-1, 1-2 үйлер; Н.Сүгірұлы көшесі – 1-1, 1-2, 2-1, 2-2, 3, 4-1, 4-2 үйлер; А.Байжігітова көшесі – 1-2, 3-2, 3-1, 5-1, 5-2, 7-1, 8, 9-1, 9-2, 10, 11-1, 11-2, 13-1, 13-2, 14, 15, 16, 17-2, 17-1, 18, 19, 20, 21-1, 21-2, 22-1, 22, 23-1, 23-2, 23а-1, 23а-2, 24, 25-1, 25-2, 25а-1, 25а-2, 26-1, 26-2, 26-3, 26-4, 27-1, 27-2, 28, 29-1, 29-2, 30, 31а, 32, 34, 35-1, 35-2, 36, 38, 39, 39а-1, 39б-3, 40, 41-1, 41-2, 41-3, 41-4, 42, 43-1, 43-2, 44, 45, 45а, 45б, 45в, 45г, 46, 47, 48, 50, 51, 52, 54, 60, 62,</w:t>
            </w:r>
            <w:r>
              <w:br/>
            </w:r>
            <w:r>
              <w:rPr>
                <w:rFonts w:ascii="Times New Roman"/>
                <w:b w:val="false"/>
                <w:i w:val="false"/>
                <w:color w:val="000000"/>
                <w:sz w:val="20"/>
              </w:rPr>
              <w:t>
72, 76 үйлер; И.Полковников көшесі – 1,1а, 1б, 1г, 1в, 2, 2в, 2г, 2б, 3, 4а, 5, 5а-1, 5а-2, 5б, 6-1, 6-2, 6а, 7, 8-1, 8-2,8а, 9, 10, 11, 12, 13, 15, 23 үйлер; Қ.Жүнісов көшесі – 2, 3-1, 3-2, 3-3, 3-4, 5, 6, 8, 8б үйлер; Н.Хабиев көшесі – 3, 5, 7, 9, 11 үйлер; Х.Ақботин көшесі – 1, 2, 3, 4, 6, 7, 8, 9, 10, 11, 12, 13, 14, 15, 16, 17, 18, 20а, 22, 23, 25, 27, 28, 29-1а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Т.Қалмұханов көшесі, № 1, "Жалпы білім беретін М.С. Ломоносов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Т.Қалмұханов көшесі – 21, 23, 25, 27, 29, 31, 33, 35, 37, 39, 41, 43, 45, 47, 49, 51, 53, 55, 57, 59, 61, 63, 65 үйлер; Қ.Ғабдолов көшесі – 7, 7а, 9-1, 9-2, 2, 11, 13, 15, 17, 19, 21, 22, 23, 24, 25, 26, 27, 28, 29, 30, 31, 32, 33, 34, 35, 36, 37, 38, 39, 40, 41, 42, 43, 44, 45, 46, 47, 48, 49, 50, 51, 52, 53, 54-1, 54-2, 55, 56, 57, 58, 59, 60, 61, 62, 63, 64 үйлер; М.Әшенов көшесі – 11, 13, 15, 16, 17, 18, 19, 20, 21, 22, 23, 24, 25, 26, 27, 28, 29, 30, 31, 32, 33, 34, 35, 36, 37, 38, 39, 40, 41, 42, 43, 44, 45, 46, 47, 48, 49, 50, 51, 52, 53, 54, 55, 56, 57, 58, 59, 60, 61, 62, 63, 64, 65 үйлер; Ж.Сарбөпеев көшесі – 12-1, 12-2, 14-1, 14-2, 20-1, 20-2, 20, 22, 24, 26, 28, 30, 31, 32, 34, 36, 38, 40, 42, 44, 46, 48, 50, 52, 54, 56, 58, 60, 62, 64, 66, 68, 70, 72, 74, 76, 5, 7, 9, 11, 13, 15, 16-1, 16-2, 17, 18-1, 18-2, 19, 21, 23, 25, 27, 29, 32, 33, 33а, 35, 35в, 37, 39, 41, 43, 45, 47, 49, 51, 51а, 76а үйлер; Ж. Нәжмеденов көшесі – 1,3,5,7 үйлер; А.Таңқыбаев көшесі – 1, 2, 3, 4, 5, 6, 7, 8, 9, 10, 11-1, 11-2, 12 үйлер; Д.Нұрпейісова көшесі – 2, 2д, 3, 3а, 4, 6, 8, 9, 10, 12, 14, 14а, 16, 18, 19, 20, 21а, 22, 23, 24, 24б, 25, 26, 27, 28, 30, 32, 34, 36 үйлер; Наурыз көшесі – 1, 3, 5, 7, 9, 11, 13 үйлер; </w:t>
            </w:r>
            <w:r>
              <w:br/>
            </w:r>
            <w:r>
              <w:rPr>
                <w:rFonts w:ascii="Times New Roman"/>
                <w:b w:val="false"/>
                <w:i w:val="false"/>
                <w:color w:val="000000"/>
                <w:sz w:val="20"/>
              </w:rPr>
              <w:t>
С.Есова көшесі – 2, 4, 6, 8, 10, 12, 14, 16, 18, 20, 22 үйлер; А.Құнанбаев көшесі – 13, 15, 17, 15а, 17а үйлер; Ақбұлақ көшесі – 2, 4, 6, 8, 10, 12, 14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ауылдық округі, Балықшы ауылы, Кұнанбаев көшесі, № 19 А, "Жалпы білім беретін Абай Құнанбаев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 көшесі –19, 19а, 21, 26, 26а, 28, 28а, 30, 30а үйлер; Ғ.Қожақаев көшесі –25, 27, 29, 44 үйлер; Қ.Рысқұлбеков көшесі – 25 үй; Б. Момышұлы көшесі – 114, 116, 118, 120, 120б, 121, 122, 124б, 124, 127, 128, 128а, 129, 130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М.Ашенов көшесі, № 1, "М.Қойшыбаев атындағы балалар саз мектебі" коммуналдық мемлекеттік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 көшесі – 1, 2, 3, 8, 10, 10а, 14, 16, 20, 22, 24 үйлер; А.Байжігітова көшесі –84 үйлер; Бейбітшілік даңғылы –80, 84, 86, 87, 88, 89, 90а үйлер; Қ.Ғабдолов көшесі-3 үйлер; Т.Қалмұқанов көшесі – 3, 17, 17а, 17б, 18, 18б, 19 үйлер; М.Әшенов көшесі – 1а, 2, 3, 5, 7, 8, 10, 12, 14 үйлер; Ж.Сарбөпеев көшесі – 2, 4-1, 4-2, 6, 7, 8а, 11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ауылдық округі, Құрсай ауылы, Қарабау көшесі, "Жалпы білім беретін Ы.Алтынсарин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округінің Құрсай, Водниково ауылдары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ауылдық округі, Көкарна ауылы, "Жалпы білім беретін № 32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округінің Көкарна, Ақжайық ауылдары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А.Құнанбаев көшесі, № 6, "Жалпы білім беретін Ә. Жангелдин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Е.Жазықбаев көшесі – 1, 2, 2а, 3,4, 5, 6, 7, 8, 8а, 9, 10, 11, 11а, 12, 12а, 13, 14, 15, 17, 18, 19, 20, 22, 23, 23а, 24, 25, 26, 27, 28, 29, 30, 31, 32, 33, 33а, 34, 35, 36, 37, 38, 39, 40, 41, 42, 43, 44, 45, 46, 47, 48, 50, 51, 52, 53, 54, 55, 56, 57, 59, 62, 63, 64 үйлер; </w:t>
            </w:r>
            <w:r>
              <w:br/>
            </w:r>
            <w:r>
              <w:rPr>
                <w:rFonts w:ascii="Times New Roman"/>
                <w:b w:val="false"/>
                <w:i w:val="false"/>
                <w:color w:val="000000"/>
                <w:sz w:val="20"/>
              </w:rPr>
              <w:t>
Б.Момышұлы көшесі – 1, 2, 3, 4, 5, 6, 7, 8, 9, 10, 11, 11а, 13, 14, 15, 16, 17, 18, 19, 20, 21, 22, 23, 24, 24б, 25, 26, 27, 28, 28а, 29, 29б, 30, 30а, 31,32,33, 34, 35, 36, 37, 38, 39, 40, 41, 42, 43, 44, 45, 46, 47, 48, 49, 50, 51, 52, 53, 54, 55, 56, 56а, 57, 57а, 57б, 57в, 58, 59, 60, 60а, 61, 62, 63, 64, 65а, 66, 67, 68, 69, 70, 71, 72, 73, 74, 75, 76, 77, 78, 82, 82а, 83, 84, 84а, 86, 88, 90, 90а, 92 үйлер; Б.Аманшин өткелі – 1-1, 1-2, 2а, 3-1, 3-2, 4-1, 4-2 үйлер; Ғ.Масалімов өткелі– 1-1, 1-2, 2, 3, 4-2, 5, 6, 8-1, 8-2, 10, 12-1, 12-2 үйлер; Қ.Рысқұлбеков көшесі –1, 2, 3, 4, 5, 6, 7, 8, 9-1, 9-2, 10, 11, 12, 13-1, 13-2, 14, 15-1, 15-2, 16, 17, 18, 19, 19-1, 19-2, 20, 21-1, 21-2, 22, 23-1, 23-2, 26-1, 26-2, 28 үйлер; У.Ғұбашев көшесі – 1, 2, 3, 4, 5, 6, 7, 8, 9, 10, 11, 13, 14, 15, 17-1, 17-2 үйлер;</w:t>
            </w:r>
            <w:r>
              <w:br/>
            </w:r>
            <w:r>
              <w:rPr>
                <w:rFonts w:ascii="Times New Roman"/>
                <w:b w:val="false"/>
                <w:i w:val="false"/>
                <w:color w:val="000000"/>
                <w:sz w:val="20"/>
              </w:rPr>
              <w:t>
М.Баймұханов көшесі – 1, 1-2,1-3, 1-4, 2а, 5-1, 5-2, 5-3, 5-4, 5-6, 6, 7-1, 7-2, 8, 9, 10, 12, 12а, 12б, 14, 15 үйлер; М.Жұмабаев көшесі – 1, 2, 3, 4, 5, 6, 7 үйлер; Сүгірұлы көшесі – 5, 6, 7, 8, 9, 10, 11-1, 11-2, 12-13, 14, 15-16, 17, 17а, 18, 19, 20, 21, 22, 23, 24, 25, 26, 27, 28, 29, 30, 31, 32, 33, 34, 35, 36, 37, 38, 39, 40, 42, 44, 46, 48, 50, 52, 54, 56, 58, 60, 62, 64, 66, 68 үйлер; Орал өткелі–1, 3 үйлер; Ш.Қалдаяқов өткелі – 2, 4, 5а, 6, 7, 8, 9, 10, 11, 12,1 3, 14а, 15, 16, 17, 18, 19, 20, 21, 22, 23, 24, 25, 26, 27, 28, 29, 30, 31, 32, 34, 35, 36, 37, 38, 39, 40, 41, 42, 43, 44, 45, 46, 47, 48, 49, 50, 51, 52, 53, 54, 55, 56, 57, 58, 59, 60, 61, 62, 63, 64, 65, 66, 67, 68, 69, 71, 73 үйлер; Шымкент көшесі – 1, 1а, 1б, 1в, 2, 4, 5, 6, 7, 8а, 9, 10, 11, 12, 13а, 14, 15, 17, 17а, 18, 19, 21, 25, 25а, 27, 29, 31-1, 31-2, 33-1, 33-2, 39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Смағұлов көшесі, № 2, "Жалпы білім беретін Қ.Смағұлов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округінің Томарлы ауылы, "Жұлдыз", "Көктем" шағын аудандары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Бесікті ауылы, "Жалпы білім беретін Бесікті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округінің Бесікті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Геолог ауылдық округі, Бірлік ауылы, Бекет ата көшесі, № 33 А, "Жалпы білім беретін Боран Нысанбаев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ауылдық округінің Бірлік ауылы, Новокирпичный ауылы, Разъезд № 496, Теңдік темір жол бекеті, Қарабатан темір жол бекеті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Геолог ауылдық округі, Геолог ауылы, А.Аққұлов көшесі, № 10 А, "Жалпы білім беретін Қ.И.Сәтбаев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ауылы - 2, 3, 4,8, 11,12, 29, 30, 31, 32, 33, 34, 35, 36, 38, 39, 40, 41, 44, 45, 49, 50, 51, 52, 55 а, 56, 57, 58, 59, 61, 62, 63, 65, 66 үйлер; А.Құнанбаев көшесі - 1, 2, 3, 4 үйлер; Жамбыл көшесі, А.Аққұлов көшесі - 5, 6, 10, 37, 42, 43, 46, 47, 48, 53, 54, 55, 60, 64 үйлер; "Мұнайшы"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Дамбы ауылдық округі, Дамбы ауылы, "Жалпы білім беретін Амангелді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 ауылдық округінің Амангелді ауылы, Дамбы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Құрманғазы ауылы, Қ.Алдоңғаров көшесі, № 30, "Құрманғазы атындағы" өндірістік кооперативінің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округінің Құрманғазы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Атырау ауылы, "Жалпы білім беретін Ф.Оңғарсынова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округінің Атырау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Жаңаталап ауылы, Хисма Сұлтанов көшесі, № 63, "Жалпы білім беретін Жамбыл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округінің Жаңаталап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 Тасқала ауылы, Орталық көшесі, № 10, "Т.Амандосов атындағы жалпы білім беретін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округінің Тасқала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Қ.Смағұлов көшесі, № 14, Атырау облысы Денсаулық сақтау басқармасының "Атырау облыстық кардиологиялық орталығы" шаруашылық жүргізу құқығындағы коммуналдық мемлекеттік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кардиологиялық орталығы"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Баймұханов көшесі, № 39, "Апаттар медицинасының темір жол госпитальдары" акционерлік қоғамының филиалы "Атырау темір жол ауруханасы"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темір жол ауруханасы"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Водниково ауылы, "Қазақстан Республикасы Ұлттық ұланының 5546 әскери бөлімі" республикалық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5546 әскери бөлімі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 Тасқала ауылы, "УГ157/1 мекемесі"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"УГ157/1 мекемесі"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Талғайран ауылы, "Талғайран негізгі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округінің Талғайран ауылы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Қожақаев көшесі, № 19 А, "Атырау облысы Денсаудық сақтау басқармасының "Атырау облыстық наркологиялық диспансері" коммуналдық мемлекеттік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наркологиялық диспансері"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"Алмагүл" шағын ауданы, № 25, Атырау облысы Денсаулық сақтау басқармасының "Атырау қалалық перзентханасы" шаруашылық жүргізу құқығындағы коммуналдық мемлекеттік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қалалық перзентханасы"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Гайдар көшесі, № 21, "№ 2016 Әскери бөлімі"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2016 Әскери бөлімі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учаске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"Сарықамыс" шағын ауданы, Бөкен би көшесі, "№ 33 жалпы білім беретін мектеп"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"Сарықамыс-2", "Гауһартас" шағын аудандары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шағын ауданы, Қайыржан Рысмағамбетов көшесі, № 46, "Атырау қалалық білім бөлімінің № 31 мектеп-гимназиясы" мемлекеттік коммуналдық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"Алмагүл" шағын ауданы, № 26, "Қалалық № 34 лингвистикалық мектеп-гимназиясы"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шағын ауданы – 3, 4, 5, 6, 7, 8, 9, 10, 11, 12, 13, 14, 18, 19, 20, 21, 22, 23, 24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"Мирас" шағын ауданы, Зейнолла Көшалиев көшесі, № 23, "Атырау қалалық білім бөлімінің № 36 мектеп-гимназиясы" мемлекеттік коммуналдық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ауылдық округінің Геолог ауылы – 7, 9, 13, 14, 15, 16, 17, 18, 19, 22, 23, 24, 25, 26, 27, 27а, 28 үйлер; Жайлаутөбе көшесі (Автомобилистов), Әлжанов көшесі, Жаналы көшесі (Агропромная), Құрылысшылар көшесі, "Мирас" шағын ауданы (Геолог-2)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Құрманғазы көшесі, № 9, "Атырау облысы Білім беру басқармасының "Атырау энергетика және құрылыс коледжі" коммуналдық мемлекеттік қазыналық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"Авангард-4" шағын ауданы – 1, 2, 3, 4, 7, 17, 18, 19 үйлер; Қ.Сәтпаев көшесі – 3а, 4, 4а, 5, 60, 66 үйлер; Л.Владимирский көшесі – 7а, 7б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Ш.Уәлиханов көшесі, № 72, "Жалпы білім беретін № 9 Ш.Уәлиханов атындағы орта мектебі" мемлекеттік мекемесінің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көшесі – 75, 77, 79, 81, 83, 85, 87, 87а, 72/2, 75/1, 87/2, 85/2, 85/1 үйлер; Қабанбай көшесі (Паровозников) - 2, 4, 6, 8, 10 үйлер; М.Бақтыгереев көшесі (Свердлова) – 19, 21, 23, 25, 27, 29, 31, 33, 35, 37, 39, 41, 43, 45, 47, 49, 51, 53, 55, 57, 59, 61, 63, 64, 64а, 66, 66/3, 68, 70, 70/3, 72, 72/2, 74 үйлер; К.Куйбышев көшесі - 3, 5, 7, 9, 11, 17, 21, 4, 6, 8, 10, 12, 14, 16, 18, 30, 32, 34, 17а, 26, 26/1, 26/2, 28 үйлер; Дзержинский көшесі - 1, 3, 5, 7, 9, 11, 2, 4, 6, 8, 10, 12, 14, 16 үйлер; К.Мамедов көшесі - 1, 2, 3, 4, 5, 6, 7, 8, 10 үйлер; Чайковский көшесі – 1, 3, 5, 7, 9, 11, 15, 6, 8, 10, 12, 14, 16, 18, 20, 22, 24 үйлер; С.Датов көшесі - 41, 43, 43а, 45, 47, 47а, 49, 51, 51б, 53, 55, 57, 59, 61, 61а, 63, 65, 67, 69, 71, 73, 75, 79, 81, 83, 85, 87, 89, 91, 93, 95, 97 үйлер; Үлкенкөл өткелі - 1, 3, 5, 2, 4, 4/1 үйлер; Сорочинский өткелі – 1, 3, 5, 7, 9, 11, 13, 15, 17, 19, 21, 23, 2, 4, 6, 8, 10, 12, 14, 16, 18, 20, 22, 24, 26 үйлер; Маңғышлақ өткелі - 1, 3, 5, 7, 9, 11, 2, 4, 6, 4а, 7б, 8 үйлер; Н.Әбуталиев өткелі (Новобогат) - 1, 2, 3, 4, 5, 6, 7, 8, 9, 9а, 10, 10а, 10б, 11, 11а, 12, 13, 14, 14а, 14б, 15, 16, 17, 18, 19, 21, 23 үйлер; Алғабас өткелі - 1, 5, 7, 9, 11, 13, 15, 15а, 19, 21, 25, 2, 2а, 4, 4а, 6, 8, 10, 14, 18, 22 үйлер; Қамысты өткелі - 3, 5, 7, 9, 11, 13, 15, 17, 19, 21, 4, 6, 8, 10, 12, 14, 16, 16а, 18, 20, 22, 24 үйлер; Көшім өткелі – 1, 3, 5, 7, 9, 11, 13, 15, 17, 19, 21, 2, 4, 6, 8, 10, 12, 14, 16, 18, 20, 22 үйлер; Бақсай өткелі - 1, 3, 5, 7, 13, 15, 17, 2, 4, 6, 8, 10, 12, 14, 16, 18, 20, 22 үйлер; Есбай күйші өткелі (Радуцкий) - 1, 3, 5, 7, 9, 11, 13, 15 үйлер; Күйші Байжұма өткелі (Паровозников өткелі) - 2, 6, 8, 10, 12, 14 үйлер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 11 көше, № 22 учаске, Атырау қаласындағы "химия-биологиялық бағыттағы Назарбаев Зияткерлік мектебі" "Назарбаев Зияткерлік мектептері" дербес білім беру ұйымының филиалының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 даңғылынан солтүстікке қарай Р.Ғабдиев көшесінің сол жағындағы тұрғын үйлерді қамти отырып Бейбарыс даңғылына дейін, Бейбарыс даңғылынан батысқа қарай Әбілхайыр хан даңғылына дейін, "Нұрсая"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 11 көше, № 24 учаске, "Атырау қаласындағы кадрларын даярлау, қайта даярлау және біліктілігін арттыру жөніндегі өңіраралық кәсіптік орталық (колледжі)" жауапкершілігі шектеулі серіктестігінің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Әбілхайыр хан даңғылынан солтүстікке қарай Р.Ғабдиев көшесінің оң жағындағы тұрғын үйлерді қамти отырып Бейбарыс даңғылына дейін, Бейбарыс даңғылынан шығысқа қарай К.Мәденов көшесіне дейін, К.Мәденов көшесінен оңтүстікке қарай Әбілхайыр хан даңғылына дейін, "Самал" шағын ауданы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"Ескі әуежай" аумағы, Қазақстан Республикасы Энергетика министрлігінің "Қазгидромет" шаруашылық жүргізу құқығындағы республикалық мемлекеттік кәсіпорнының Атырау облысы бойынша филиалының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шағын ауданы, Ескі әуежай аумағы, "Жеті қазына" тұрғын үй кешені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 сайлау учаскесі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"Алмагүл" шағын ауданы, № 35, Атырау облысы Денсаулық сақтау басқармасының "№ 7 Атырау қалалық емханасы" шаруашылық жүргізу құқығындағы коммуналдық мемлекеттік кәсіпорнының ғимараты</w:t>
            </w:r>
          </w:p>
        </w:tc>
        <w:tc>
          <w:tcPr>
            <w:tcW w:w="10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шағын ауданы № 1, 2, 15, 16, 17, 27, 28, 29, 30, 31, 32, 33 үйлер; Бейбарыс даңғылы 19, 19а, 25 үйлер; Еткомбинатының аумағы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