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599c" w14:textId="17f5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есептеу аспаптары жоқ тұтынушылар үшін жылумен жабдықтау және электрмен жабдықтау бойынша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30 желтоқсандағы № 395 қаулысы. Атырау облысының Әділет департаментінде 2016 жылғы 09 ақпанда № 3457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облысында есептеу аспаптары жоқ тұтынушылар үшін жылумен жабдықтау және электрмен жабдықтау бойынша коммуналдық көрсетілетін қызметтерді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Атырау облысы әкімінің орынбасары С.Ж.Нақпаевқа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"30" желтоқсандағы № 395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"30" желтоқсандағы № 395 қаулысымен 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есептеу аспаптары жоқ тұтынушылар үшін жылумен жабдықтау және электрмен жабдықтау бойынша коммуналдық көрсетілетін қызметтерді тұтыну нормалары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Атырау облысында есептеу аспаптары жоқ тұтынушылар үшін жылумен жабдықтау бойынша коммуналдық көрсетілетін қызметті тұтыну нормасы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6"/>
        <w:gridCol w:w="2808"/>
        <w:gridCol w:w="2060"/>
        <w:gridCol w:w="5846"/>
      </w:tblGrid>
      <w:tr>
        <w:trPr>
          <w:trHeight w:val="30" w:hRule="atLeast"/>
        </w:trPr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айға жылу энергиясын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 маусымы кезеңінде жылумен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Атырау облысында есептеу аспаптары жоқ тұтынушылар үшін электрмен жабдықтау бойынша коммуналдық көрсетілетін қызметті тұтыну нормасы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8"/>
        <w:gridCol w:w="1018"/>
        <w:gridCol w:w="1018"/>
        <w:gridCol w:w="1018"/>
      </w:tblGrid>
      <w:tr>
        <w:trPr>
          <w:trHeight w:val="30" w:hRule="atLeast"/>
        </w:trPr>
        <w:tc>
          <w:tcPr>
            <w:tcW w:w="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Жағу сағат-тары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бөлме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