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4fca" w14:textId="1114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2015 жылғы 11 желтоқсандағы № 419-V шешімі. Атырау облысының Әділет департаментінде 2016 жылғы 5 қаңтарда № 3421 болып тіркелді. Күші жойылды - Атырау облысы мәслихатының 2017 жылғы 17 наурыздағы № 95-VI шешімімен</w:t>
      </w:r>
    </w:p>
    <w:p>
      <w:pPr>
        <w:spacing w:after="0"/>
        <w:ind w:left="0"/>
        <w:jc w:val="left"/>
      </w:pPr>
      <w:r>
        <w:rPr>
          <w:rFonts w:ascii="Times New Roman"/>
          <w:b w:val="false"/>
          <w:i w:val="false"/>
          <w:color w:val="ff0000"/>
          <w:sz w:val="28"/>
        </w:rPr>
        <w:t xml:space="preserve">      Ескерту. Күші жойылды - Атырау облысы мәслихатының 17.03.2017 № </w:t>
      </w:r>
      <w:r>
        <w:rPr>
          <w:rFonts w:ascii="Times New Roman"/>
          <w:b w:val="false"/>
          <w:i w:val="false"/>
          <w:color w:val="ff0000"/>
          <w:sz w:val="28"/>
        </w:rPr>
        <w:t>95-VI</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 xml:space="preserve">1) тармақшасына </w:t>
      </w:r>
      <w:r>
        <w:rPr>
          <w:rFonts w:ascii="Times New Roman"/>
          <w:b w:val="false"/>
          <w:i w:val="false"/>
          <w:color w:val="000000"/>
          <w:sz w:val="28"/>
        </w:rPr>
        <w:t xml:space="preserve">сәйкес және облыс әкімдігі ұсынған 2016–2018 жылдарға арналған облыстық бюджет жобасын қарап, V шақырылған облыстық мәслихат кезектен тыс ХХХVІ сессиясында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2016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1) кірістер – 168 272 598 мың теңге, оның ішінде:</w:t>
      </w:r>
      <w:r>
        <w:br/>
      </w:r>
      <w:r>
        <w:rPr>
          <w:rFonts w:ascii="Times New Roman"/>
          <w:b w:val="false"/>
          <w:i w:val="false"/>
          <w:color w:val="000000"/>
          <w:sz w:val="28"/>
        </w:rPr>
        <w:t>
      салықтық түсімдер – 56 551 304 мың теңге;</w:t>
      </w:r>
      <w:r>
        <w:br/>
      </w:r>
      <w:r>
        <w:rPr>
          <w:rFonts w:ascii="Times New Roman"/>
          <w:b w:val="false"/>
          <w:i w:val="false"/>
          <w:color w:val="000000"/>
          <w:sz w:val="28"/>
        </w:rPr>
        <w:t>
      салықтық емес түсімдер – 2 614 197 мың теңге;</w:t>
      </w:r>
      <w:r>
        <w:br/>
      </w:r>
      <w:r>
        <w:rPr>
          <w:rFonts w:ascii="Times New Roman"/>
          <w:b w:val="false"/>
          <w:i w:val="false"/>
          <w:color w:val="000000"/>
          <w:sz w:val="28"/>
        </w:rPr>
        <w:t>
      негізгі капиталды сатудан түсетін түсімдер – 25 мың теңге;</w:t>
      </w:r>
      <w:r>
        <w:br/>
      </w:r>
      <w:r>
        <w:rPr>
          <w:rFonts w:ascii="Times New Roman"/>
          <w:b w:val="false"/>
          <w:i w:val="false"/>
          <w:color w:val="000000"/>
          <w:sz w:val="28"/>
        </w:rPr>
        <w:t>
      трансферттердің түсімдері – 109 107 072 мың теңге;</w:t>
      </w:r>
      <w:r>
        <w:br/>
      </w:r>
      <w:r>
        <w:rPr>
          <w:rFonts w:ascii="Times New Roman"/>
          <w:b w:val="false"/>
          <w:i w:val="false"/>
          <w:color w:val="000000"/>
          <w:sz w:val="28"/>
        </w:rPr>
        <w:t>
      </w:t>
      </w:r>
      <w:r>
        <w:rPr>
          <w:rFonts w:ascii="Times New Roman"/>
          <w:b w:val="false"/>
          <w:i w:val="false"/>
          <w:color w:val="000000"/>
          <w:sz w:val="28"/>
        </w:rPr>
        <w:t>2) шығындар – 172 209 217 мың теңге;</w:t>
      </w:r>
      <w:r>
        <w:br/>
      </w:r>
      <w:r>
        <w:rPr>
          <w:rFonts w:ascii="Times New Roman"/>
          <w:b w:val="false"/>
          <w:i w:val="false"/>
          <w:color w:val="000000"/>
          <w:sz w:val="28"/>
        </w:rPr>
        <w:t>
      </w:t>
      </w:r>
      <w:r>
        <w:rPr>
          <w:rFonts w:ascii="Times New Roman"/>
          <w:b w:val="false"/>
          <w:i w:val="false"/>
          <w:color w:val="000000"/>
          <w:sz w:val="28"/>
        </w:rPr>
        <w:t>3) таза бюджеттік несиелендіру – 1 812 097 мың теңге, оның ішінде:</w:t>
      </w:r>
      <w:r>
        <w:br/>
      </w:r>
      <w:r>
        <w:rPr>
          <w:rFonts w:ascii="Times New Roman"/>
          <w:b w:val="false"/>
          <w:i w:val="false"/>
          <w:color w:val="000000"/>
          <w:sz w:val="28"/>
        </w:rPr>
        <w:t>
      бюджеттік несиелер – 2 902 397 мың теңге;</w:t>
      </w:r>
      <w:r>
        <w:br/>
      </w:r>
      <w:r>
        <w:rPr>
          <w:rFonts w:ascii="Times New Roman"/>
          <w:b w:val="false"/>
          <w:i w:val="false"/>
          <w:color w:val="000000"/>
          <w:sz w:val="28"/>
        </w:rPr>
        <w:t>
      бюджеттік несиелерді өтеу – 1 090 300мың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1 312 400 мың теңге, оның ішінде:</w:t>
      </w:r>
      <w:r>
        <w:br/>
      </w:r>
      <w:r>
        <w:rPr>
          <w:rFonts w:ascii="Times New Roman"/>
          <w:b w:val="false"/>
          <w:i w:val="false"/>
          <w:color w:val="000000"/>
          <w:sz w:val="28"/>
        </w:rPr>
        <w:t>
      қаржы активтерін сатып алу – 1 327 400 мың теңге;</w:t>
      </w:r>
      <w:r>
        <w:br/>
      </w:r>
      <w:r>
        <w:rPr>
          <w:rFonts w:ascii="Times New Roman"/>
          <w:b w:val="false"/>
          <w:i w:val="false"/>
          <w:color w:val="000000"/>
          <w:sz w:val="28"/>
        </w:rPr>
        <w:t>
      мемлекеттің қаржы активтерін сатудан түсетін түсімдер - 15 000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-7 061 116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- 7 061 116 мың теңге:</w:t>
      </w:r>
      <w:r>
        <w:br/>
      </w:r>
      <w:r>
        <w:rPr>
          <w:rFonts w:ascii="Times New Roman"/>
          <w:b w:val="false"/>
          <w:i w:val="false"/>
          <w:color w:val="000000"/>
          <w:sz w:val="28"/>
        </w:rPr>
        <w:t>
      қарыздар түсімі – 3 240 280 мың теңге;</w:t>
      </w:r>
      <w:r>
        <w:br/>
      </w:r>
      <w:r>
        <w:rPr>
          <w:rFonts w:ascii="Times New Roman"/>
          <w:b w:val="false"/>
          <w:i w:val="false"/>
          <w:color w:val="000000"/>
          <w:sz w:val="28"/>
        </w:rPr>
        <w:t>
      қарыздарды өтеу – 1 163 956 мың теңге;</w:t>
      </w:r>
      <w:r>
        <w:br/>
      </w:r>
      <w:r>
        <w:rPr>
          <w:rFonts w:ascii="Times New Roman"/>
          <w:b w:val="false"/>
          <w:i w:val="false"/>
          <w:color w:val="000000"/>
          <w:sz w:val="28"/>
        </w:rPr>
        <w:t>
      бюджет қаражатының пайдаланылатын қалдықтары – 4 984 792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облыстық мәслихатының 22.04.2016 № </w:t>
      </w:r>
      <w:r>
        <w:rPr>
          <w:rFonts w:ascii="Times New Roman"/>
          <w:b w:val="false"/>
          <w:i w:val="false"/>
          <w:color w:val="ff0000"/>
          <w:sz w:val="28"/>
        </w:rPr>
        <w:t>17-VI</w:t>
      </w:r>
      <w:r>
        <w:rPr>
          <w:rFonts w:ascii="Times New Roman"/>
          <w:b w:val="false"/>
          <w:i w:val="false"/>
          <w:color w:val="ff0000"/>
          <w:sz w:val="28"/>
        </w:rPr>
        <w:t xml:space="preserve">; 04.07.2016 № </w:t>
      </w:r>
      <w:r>
        <w:rPr>
          <w:rFonts w:ascii="Times New Roman"/>
          <w:b w:val="false"/>
          <w:i w:val="false"/>
          <w:color w:val="ff0000"/>
          <w:sz w:val="28"/>
        </w:rPr>
        <w:t>39-VI</w:t>
      </w:r>
      <w:r>
        <w:rPr>
          <w:rFonts w:ascii="Times New Roman"/>
          <w:b w:val="false"/>
          <w:i w:val="false"/>
          <w:color w:val="ff0000"/>
          <w:sz w:val="28"/>
        </w:rPr>
        <w:t xml:space="preserve">; 28.10.2016 № </w:t>
      </w:r>
      <w:r>
        <w:rPr>
          <w:rFonts w:ascii="Times New Roman"/>
          <w:b w:val="false"/>
          <w:i w:val="false"/>
          <w:color w:val="ff0000"/>
          <w:sz w:val="28"/>
        </w:rPr>
        <w:t>51-VI</w:t>
      </w:r>
      <w:r>
        <w:rPr>
          <w:rFonts w:ascii="Times New Roman"/>
          <w:b w:val="false"/>
          <w:i w:val="false"/>
          <w:color w:val="ff0000"/>
          <w:sz w:val="28"/>
        </w:rPr>
        <w:t xml:space="preserve">; 12.12.2016 № </w:t>
      </w:r>
      <w:r>
        <w:rPr>
          <w:rFonts w:ascii="Times New Roman"/>
          <w:b w:val="false"/>
          <w:i w:val="false"/>
          <w:color w:val="ff0000"/>
          <w:sz w:val="28"/>
        </w:rPr>
        <w:t>63-VI</w:t>
      </w:r>
      <w:r>
        <w:rPr>
          <w:rFonts w:ascii="Times New Roman"/>
          <w:b w:val="false"/>
          <w:i w:val="false"/>
          <w:color w:val="ff0000"/>
          <w:sz w:val="28"/>
        </w:rPr>
        <w:t xml:space="preserve"> шешімдерімен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2. Атырау қаласы мен аудандар бюджетіне жалпы мемлекеттік салықтар түсімінің жалпы сома нормативі 2016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 100%;</w:t>
      </w:r>
      <w:r>
        <w:br/>
      </w:r>
      <w:r>
        <w:rPr>
          <w:rFonts w:ascii="Times New Roman"/>
          <w:b w:val="false"/>
          <w:i w:val="false"/>
          <w:color w:val="000000"/>
          <w:sz w:val="28"/>
        </w:rPr>
        <w:t>
      Жылыой ауданына және Атырау қаласына – 50%;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Жылыой аудандарына және меншікті облыстық бюджетке – 100%;</w:t>
      </w:r>
      <w:r>
        <w:br/>
      </w:r>
      <w:r>
        <w:rPr>
          <w:rFonts w:ascii="Times New Roman"/>
          <w:b w:val="false"/>
          <w:i w:val="false"/>
          <w:color w:val="000000"/>
          <w:sz w:val="28"/>
        </w:rPr>
        <w:t>
      Атырау қаласына – 50%;</w:t>
      </w:r>
      <w:r>
        <w:br/>
      </w:r>
      <w:r>
        <w:rPr>
          <w:rFonts w:ascii="Times New Roman"/>
          <w:b w:val="false"/>
          <w:i w:val="false"/>
          <w:color w:val="000000"/>
          <w:sz w:val="28"/>
        </w:rPr>
        <w:t>
      төлем көзінен салық салынатын шетелдік азаматтар табыстарынан ұсталатын жеке табыс салығы:</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Индер, Қызылқоға, Мақат және Махамбет аудандарына – 100%, Құрманғазы ауданына - 97%, Исатай, Жылыой аудандарына және Атырау қаласына – 50%;</w:t>
      </w:r>
      <w:r>
        <w:br/>
      </w:r>
      <w:r>
        <w:rPr>
          <w:rFonts w:ascii="Times New Roman"/>
          <w:b w:val="false"/>
          <w:i w:val="false"/>
          <w:color w:val="000000"/>
          <w:sz w:val="28"/>
        </w:rPr>
        <w:t>
      меншікті облыстық бюджетке - 100%.</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Атырау облыстық мәслихатының 04.07.2016 № </w:t>
      </w:r>
      <w:r>
        <w:rPr>
          <w:rFonts w:ascii="Times New Roman"/>
          <w:b w:val="false"/>
          <w:i w:val="false"/>
          <w:color w:val="ff0000"/>
          <w:sz w:val="28"/>
        </w:rPr>
        <w:t>39-VI</w:t>
      </w:r>
      <w:r>
        <w:rPr>
          <w:rFonts w:ascii="Times New Roman"/>
          <w:b w:val="false"/>
          <w:i w:val="false"/>
          <w:color w:val="ff0000"/>
          <w:sz w:val="28"/>
        </w:rPr>
        <w:t xml:space="preserve">; 28.10.2016 № </w:t>
      </w:r>
      <w:r>
        <w:rPr>
          <w:rFonts w:ascii="Times New Roman"/>
          <w:b w:val="false"/>
          <w:i w:val="false"/>
          <w:color w:val="ff0000"/>
          <w:sz w:val="28"/>
        </w:rPr>
        <w:t>51-VI</w:t>
      </w:r>
      <w:r>
        <w:rPr>
          <w:rFonts w:ascii="Times New Roman"/>
          <w:b w:val="false"/>
          <w:i w:val="false"/>
          <w:color w:val="ff0000"/>
          <w:sz w:val="28"/>
        </w:rPr>
        <w:t xml:space="preserve">; 12.12.2016 № </w:t>
      </w:r>
      <w:r>
        <w:rPr>
          <w:rFonts w:ascii="Times New Roman"/>
          <w:b w:val="false"/>
          <w:i w:val="false"/>
          <w:color w:val="ff0000"/>
          <w:sz w:val="28"/>
        </w:rPr>
        <w:t>63-VI</w:t>
      </w:r>
      <w:r>
        <w:rPr>
          <w:rFonts w:ascii="Times New Roman"/>
          <w:b w:val="false"/>
          <w:i w:val="false"/>
          <w:color w:val="ff0000"/>
          <w:sz w:val="28"/>
        </w:rPr>
        <w:t xml:space="preserve"> шешімдерімен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3. Тиісті бюджеттің кірісіне:</w:t>
      </w:r>
      <w:r>
        <w:br/>
      </w:r>
      <w:r>
        <w:rPr>
          <w:rFonts w:ascii="Times New Roman"/>
          <w:b w:val="false"/>
          <w:i w:val="false"/>
          <w:color w:val="000000"/>
          <w:sz w:val="28"/>
        </w:rPr>
        <w:t>
      бірыңғай бюджеттік сыныптаудың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Жол қорына түсіп келген аударымдары;</w:t>
      </w:r>
      <w:r>
        <w:br/>
      </w:r>
      <w:r>
        <w:rPr>
          <w:rFonts w:ascii="Times New Roman"/>
          <w:b w:val="false"/>
          <w:i w:val="false"/>
          <w:color w:val="000000"/>
          <w:sz w:val="28"/>
        </w:rPr>
        <w:t>
      "Өндірушілер көтерме саудада өткізетін,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өткізетін,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4. Жұмыс берушiлер еңбекке уақытша жарамсыздығы, жүктiлiгi мен босануы бойынша, бала туған кезде, жерлеуге есептеген, Мемлекеттiк әлеуметтiк сақтандыру қорынан төленiп келген жәрдемақы сомаларының көрсетілген қорға аударымдардың есептелген сомасынан асып түсуi нәтижесiнде 1998 жылғы 31 желтоқсандағы жағдай бойынша құралған терiс сальдо ай сайын жалақы қорының 4 пайызы шегiнде әлеуметтiк салық төлеу есебiне жатқызылады.</w:t>
      </w:r>
      <w:r>
        <w:br/>
      </w:r>
      <w:r>
        <w:rPr>
          <w:rFonts w:ascii="Times New Roman"/>
          <w:b w:val="false"/>
          <w:i w:val="false"/>
          <w:color w:val="000000"/>
          <w:sz w:val="28"/>
        </w:rPr>
        <w:t>
      </w:t>
      </w:r>
      <w:r>
        <w:rPr>
          <w:rFonts w:ascii="Times New Roman"/>
          <w:b w:val="false"/>
          <w:i w:val="false"/>
          <w:color w:val="000000"/>
          <w:sz w:val="28"/>
        </w:rPr>
        <w:t>5. Аудан және қала бюджеттерінен облыстық бюджетке бюджеттік алымдардың 2016 жылға арналған көлемдері 66 955 533 мың теңге сомасында, оның ішінде:</w:t>
      </w:r>
      <w:r>
        <w:br/>
      </w:r>
      <w:r>
        <w:rPr>
          <w:rFonts w:ascii="Times New Roman"/>
          <w:b w:val="false"/>
          <w:i w:val="false"/>
          <w:color w:val="000000"/>
          <w:sz w:val="28"/>
        </w:rPr>
        <w:t>
      Жылыой ауданынан – 12 189 005 мың теңге;</w:t>
      </w:r>
      <w:r>
        <w:br/>
      </w:r>
      <w:r>
        <w:rPr>
          <w:rFonts w:ascii="Times New Roman"/>
          <w:b w:val="false"/>
          <w:i w:val="false"/>
          <w:color w:val="000000"/>
          <w:sz w:val="28"/>
        </w:rPr>
        <w:t>
      Атырау қаласынан - 54 766 528 мың теңге болып көзделсiн.</w:t>
      </w:r>
      <w:r>
        <w:br/>
      </w:r>
      <w:r>
        <w:rPr>
          <w:rFonts w:ascii="Times New Roman"/>
          <w:b w:val="false"/>
          <w:i w:val="false"/>
          <w:color w:val="000000"/>
          <w:sz w:val="28"/>
        </w:rPr>
        <w:t>
      </w:t>
      </w:r>
      <w:r>
        <w:rPr>
          <w:rFonts w:ascii="Times New Roman"/>
          <w:b w:val="false"/>
          <w:i w:val="false"/>
          <w:color w:val="000000"/>
          <w:sz w:val="28"/>
        </w:rPr>
        <w:t>6. Облыстық бюджеттен аудандар бюджеттеріне берілетін субвенциялар мөлшерлері 2016 жылға 7 473 788 мың теңге сомасында, оның ішінде:</w:t>
      </w:r>
      <w:r>
        <w:br/>
      </w:r>
      <w:r>
        <w:rPr>
          <w:rFonts w:ascii="Times New Roman"/>
          <w:b w:val="false"/>
          <w:i w:val="false"/>
          <w:color w:val="000000"/>
          <w:sz w:val="28"/>
        </w:rPr>
        <w:t>
      Құрманғазы ауданы – 2 723 730 мың теңге;</w:t>
      </w:r>
      <w:r>
        <w:br/>
      </w:r>
      <w:r>
        <w:rPr>
          <w:rFonts w:ascii="Times New Roman"/>
          <w:b w:val="false"/>
          <w:i w:val="false"/>
          <w:color w:val="000000"/>
          <w:sz w:val="28"/>
        </w:rPr>
        <w:t>
      Индер ауданы – 1 778 596 мың теңге;</w:t>
      </w:r>
      <w:r>
        <w:br/>
      </w:r>
      <w:r>
        <w:rPr>
          <w:rFonts w:ascii="Times New Roman"/>
          <w:b w:val="false"/>
          <w:i w:val="false"/>
          <w:color w:val="000000"/>
          <w:sz w:val="28"/>
        </w:rPr>
        <w:t>
      Исатай ауданы – 646 350 мың теңге;</w:t>
      </w:r>
      <w:r>
        <w:br/>
      </w:r>
      <w:r>
        <w:rPr>
          <w:rFonts w:ascii="Times New Roman"/>
          <w:b w:val="false"/>
          <w:i w:val="false"/>
          <w:color w:val="000000"/>
          <w:sz w:val="28"/>
        </w:rPr>
        <w:t>
      Қызылқоға ауданы – 1 724 555 мың теңге;</w:t>
      </w:r>
      <w:r>
        <w:br/>
      </w:r>
      <w:r>
        <w:rPr>
          <w:rFonts w:ascii="Times New Roman"/>
          <w:b w:val="false"/>
          <w:i w:val="false"/>
          <w:color w:val="000000"/>
          <w:sz w:val="28"/>
        </w:rPr>
        <w:t>
      Мақат ауданы – 33 578 мың теңге;</w:t>
      </w:r>
      <w:r>
        <w:br/>
      </w:r>
      <w:r>
        <w:rPr>
          <w:rFonts w:ascii="Times New Roman"/>
          <w:b w:val="false"/>
          <w:i w:val="false"/>
          <w:color w:val="000000"/>
          <w:sz w:val="28"/>
        </w:rPr>
        <w:t>
      Махамбет ауданы – 566 979 мың теңге болып көзделсiн.</w:t>
      </w:r>
      <w:r>
        <w:br/>
      </w:r>
      <w:r>
        <w:rPr>
          <w:rFonts w:ascii="Times New Roman"/>
          <w:b w:val="false"/>
          <w:i w:val="false"/>
          <w:color w:val="000000"/>
          <w:sz w:val="28"/>
        </w:rPr>
        <w:t>
      </w:t>
      </w:r>
      <w:r>
        <w:rPr>
          <w:rFonts w:ascii="Times New Roman"/>
          <w:b w:val="false"/>
          <w:i w:val="false"/>
          <w:color w:val="000000"/>
          <w:sz w:val="28"/>
        </w:rPr>
        <w:t>7. 2016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r>
        <w:br/>
      </w:r>
      <w:r>
        <w:rPr>
          <w:rFonts w:ascii="Times New Roman"/>
          <w:b w:val="false"/>
          <w:i w:val="false"/>
          <w:color w:val="000000"/>
          <w:sz w:val="28"/>
        </w:rPr>
        <w:t>
      </w:t>
      </w:r>
      <w:r>
        <w:rPr>
          <w:rFonts w:ascii="Times New Roman"/>
          <w:b w:val="false"/>
          <w:i w:val="false"/>
          <w:color w:val="000000"/>
          <w:sz w:val="28"/>
        </w:rPr>
        <w:t>8. 2016 жылғы 1 қаңтардан бастап азаматтық қызметшiлерге еңбекақы төлеу жүйесiнiң жаңа моделi бойынша еңбекақы төлеу, сондай-ақ оларға лауазымдық айлықақыларына ерекше еңбек жағдайлары үшiн 10 пайыз мөлшерiнде ай сайынғы үстемеақы төлеу белгiленсiн.</w:t>
      </w:r>
      <w:r>
        <w:br/>
      </w:r>
      <w:r>
        <w:rPr>
          <w:rFonts w:ascii="Times New Roman"/>
          <w:b w:val="false"/>
          <w:i w:val="false"/>
          <w:color w:val="000000"/>
          <w:sz w:val="28"/>
        </w:rPr>
        <w:t>
      </w:t>
      </w:r>
      <w:r>
        <w:rPr>
          <w:rFonts w:ascii="Times New Roman"/>
          <w:b w:val="false"/>
          <w:i w:val="false"/>
          <w:color w:val="000000"/>
          <w:sz w:val="28"/>
        </w:rPr>
        <w:t>9. 2016 жылға арналған облыстық бюджетте республикалық бюджеттен төмендегідей көлемдерде:</w:t>
      </w:r>
      <w:r>
        <w:br/>
      </w:r>
      <w:r>
        <w:rPr>
          <w:rFonts w:ascii="Times New Roman"/>
          <w:b w:val="false"/>
          <w:i w:val="false"/>
          <w:color w:val="000000"/>
          <w:sz w:val="28"/>
        </w:rPr>
        <w:t>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 10 252 055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2 995 413 мың теңге;</w:t>
      </w:r>
      <w:r>
        <w:br/>
      </w:r>
      <w:r>
        <w:rPr>
          <w:rFonts w:ascii="Times New Roman"/>
          <w:b w:val="false"/>
          <w:i w:val="false"/>
          <w:color w:val="000000"/>
          <w:sz w:val="28"/>
        </w:rPr>
        <w:t>
      "Өрлеу" жобасы бойынша шартты ақшалай көмекті енгізуге – 24 110 мың теңге;</w:t>
      </w:r>
      <w:r>
        <w:br/>
      </w:r>
      <w:r>
        <w:rPr>
          <w:rFonts w:ascii="Times New Roman"/>
          <w:b w:val="false"/>
          <w:i w:val="false"/>
          <w:color w:val="000000"/>
          <w:sz w:val="28"/>
        </w:rPr>
        <w:t>
      арнаулы әлеуметтік қызметтер көрсету стандарттарын енгізуге – 4 535 мың теңге;</w:t>
      </w:r>
      <w:r>
        <w:br/>
      </w:r>
      <w:r>
        <w:rPr>
          <w:rFonts w:ascii="Times New Roman"/>
          <w:b w:val="false"/>
          <w:i w:val="false"/>
          <w:color w:val="000000"/>
          <w:sz w:val="28"/>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асыруға – 119 698 мың теңге;</w:t>
      </w:r>
      <w:r>
        <w:br/>
      </w: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17 264 мың теңге;</w:t>
      </w:r>
      <w:r>
        <w:br/>
      </w:r>
      <w:r>
        <w:rPr>
          <w:rFonts w:ascii="Times New Roman"/>
          <w:b w:val="false"/>
          <w:i w:val="false"/>
          <w:color w:val="000000"/>
          <w:sz w:val="28"/>
        </w:rPr>
        <w:t>
      әкімшілік мемлекеттік қызметшілердің еңбекақысының деңгейін арттыруға – 721 113 мың теңге;</w:t>
      </w:r>
      <w:r>
        <w:br/>
      </w:r>
      <w:r>
        <w:rPr>
          <w:rFonts w:ascii="Times New Roman"/>
          <w:b w:val="false"/>
          <w:i w:val="false"/>
          <w:color w:val="000000"/>
          <w:sz w:val="28"/>
        </w:rPr>
        <w:t>
      азаматтық хал актілерін тіркеу бөлімдерінің штат санын ұстауға – 14 594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69 710 мың теңге;</w:t>
      </w:r>
      <w:r>
        <w:br/>
      </w:r>
      <w:r>
        <w:rPr>
          <w:rFonts w:ascii="Times New Roman"/>
          <w:b w:val="false"/>
          <w:i w:val="false"/>
          <w:color w:val="000000"/>
          <w:sz w:val="28"/>
        </w:rPr>
        <w:t>
      техникалық және кәсіптік білім беру ұйымдарында мамандарды даярлауға арналған мемлекеттік білім беру тапсырысын ұлғайтуға – 61 716 мың теңге;</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 236 234 мың теңге;</w:t>
      </w:r>
      <w:r>
        <w:br/>
      </w:r>
      <w:r>
        <w:rPr>
          <w:rFonts w:ascii="Times New Roman"/>
          <w:b w:val="false"/>
          <w:i w:val="false"/>
          <w:color w:val="000000"/>
          <w:sz w:val="28"/>
        </w:rPr>
        <w:t>
      жердің пайдаланылуы мен қорғалуын бақылау жөніндегі уәкілетті органның штат санын ұстауға – 31 925 мың теңге;</w:t>
      </w:r>
      <w:r>
        <w:br/>
      </w:r>
      <w:r>
        <w:rPr>
          <w:rFonts w:ascii="Times New Roman"/>
          <w:b w:val="false"/>
          <w:i w:val="false"/>
          <w:color w:val="000000"/>
          <w:sz w:val="28"/>
        </w:rPr>
        <w:t>
      сәулет, қала құрылысы, құрылыс және мемлекеттік сәулет-құрылыс бақылауы істері жөніндегі жергілікті атқарушы органдардың штат санын ұстауға – 35 966 мың теңге;</w:t>
      </w:r>
      <w:r>
        <w:br/>
      </w:r>
      <w:r>
        <w:rPr>
          <w:rFonts w:ascii="Times New Roman"/>
          <w:b w:val="false"/>
          <w:i w:val="false"/>
          <w:color w:val="000000"/>
          <w:sz w:val="28"/>
        </w:rPr>
        <w:t>
      аудандық маңызы бар және ауылының денсаулық сақтау субъектілерінің халыққа медициналық көмек көрсетуіне және амбулаториялық-емханалық көмек көрсетуге – 8 932 902 мың теңге;</w:t>
      </w:r>
      <w:r>
        <w:br/>
      </w:r>
      <w:r>
        <w:rPr>
          <w:rFonts w:ascii="Times New Roman"/>
          <w:b w:val="false"/>
          <w:i w:val="false"/>
          <w:color w:val="000000"/>
          <w:sz w:val="28"/>
        </w:rPr>
        <w:t>
      онкологиялық науқастарға медициналық көмек көрсетуге - 758 299 мың теңге;</w:t>
      </w:r>
      <w:r>
        <w:br/>
      </w:r>
      <w:r>
        <w:rPr>
          <w:rFonts w:ascii="Times New Roman"/>
          <w:b w:val="false"/>
          <w:i w:val="false"/>
          <w:color w:val="000000"/>
          <w:sz w:val="28"/>
        </w:rPr>
        <w:t>
      тегін медициналық көмектің кепілдік берілген көлемін қамтамасыз етуге және кеңейтуге – 132 543 мың теңге;</w:t>
      </w:r>
      <w:r>
        <w:br/>
      </w:r>
      <w:r>
        <w:rPr>
          <w:rFonts w:ascii="Times New Roman"/>
          <w:b w:val="false"/>
          <w:i w:val="false"/>
          <w:color w:val="000000"/>
          <w:sz w:val="28"/>
        </w:rPr>
        <w:t>
      дәрiлiк заттарды, вакциналарды және басқа да иммундық-биологиялық препараттарды сатып алуға – 2 550 457 мың теңге;</w:t>
      </w:r>
      <w:r>
        <w:br/>
      </w:r>
      <w:r>
        <w:rPr>
          <w:rFonts w:ascii="Times New Roman"/>
          <w:b w:val="false"/>
          <w:i w:val="false"/>
          <w:color w:val="000000"/>
          <w:sz w:val="28"/>
        </w:rPr>
        <w:t>
      дағдарыстық жағдай қаупі төнген және туындаған кезде іс-қимылдар бойынша оқу-жаттығу жүргізуге - 15 251 мың теңге;</w:t>
      </w:r>
      <w:r>
        <w:br/>
      </w:r>
      <w:r>
        <w:rPr>
          <w:rFonts w:ascii="Times New Roman"/>
          <w:b w:val="false"/>
          <w:i w:val="false"/>
          <w:color w:val="000000"/>
          <w:sz w:val="28"/>
        </w:rPr>
        <w:t>
      агроөнеркәсіптік кешен субъектісі инвестициялық салынымдар кезінде жұмсаған шығыстардың бөлігін өтеуге - 1 278 155 мың теңге;</w:t>
      </w:r>
      <w:r>
        <w:br/>
      </w:r>
      <w:r>
        <w:rPr>
          <w:rFonts w:ascii="Times New Roman"/>
          <w:b w:val="false"/>
          <w:i w:val="false"/>
          <w:color w:val="000000"/>
          <w:sz w:val="28"/>
        </w:rPr>
        <w:t>
      елді мекендерді шаруашылық-ауыз сумен жабдықтау үшін жерасты суларына іздестіру-барлау жұмыстарын ұйымдастыруға және жүргізуге – 71 289 мың теңге;</w:t>
      </w:r>
      <w:r>
        <w:br/>
      </w:r>
      <w:r>
        <w:rPr>
          <w:rFonts w:ascii="Times New Roman"/>
          <w:b w:val="false"/>
          <w:i w:val="false"/>
          <w:color w:val="000000"/>
          <w:sz w:val="28"/>
        </w:rPr>
        <w:t>
      ауызсумен жабдықтаудың баламасыз көздері болып табылатын сумен жабдықтаудың аса маңызды оқшау жүйелерінен ауызсу беру жөнінде көрсетілетін қызметтердің құнын субсидиялауға – 220 103 мың теңге;</w:t>
      </w:r>
      <w:r>
        <w:br/>
      </w:r>
      <w:r>
        <w:rPr>
          <w:rFonts w:ascii="Times New Roman"/>
          <w:b w:val="false"/>
          <w:i w:val="false"/>
          <w:color w:val="000000"/>
          <w:sz w:val="28"/>
        </w:rPr>
        <w:t>
      "Бизнестiң жол картасы 2020" бағдарламасы шеңберiнде өңiрлерде жеке кәсiпкерлiктi қолдауға – 1 660 464 мың теңге ағымдағы нысаналы трансферттері көзделгені ескрілсін;</w:t>
      </w:r>
      <w:r>
        <w:br/>
      </w:r>
      <w:r>
        <w:rPr>
          <w:rFonts w:ascii="Times New Roman"/>
          <w:b w:val="false"/>
          <w:i w:val="false"/>
          <w:color w:val="000000"/>
          <w:sz w:val="28"/>
        </w:rPr>
        <w:t>
      кредиттер, сондай-ақ технологиялық жабдықтың және ауыл шаруашылығы техникасының лизингі бойынша сыйақы мөлшерлемелерін субсидиялауға – 66 328 мың теңге;</w:t>
      </w:r>
      <w:r>
        <w:br/>
      </w:r>
      <w:r>
        <w:rPr>
          <w:rFonts w:ascii="Times New Roman"/>
          <w:b w:val="false"/>
          <w:i w:val="false"/>
          <w:color w:val="000000"/>
          <w:sz w:val="28"/>
        </w:rPr>
        <w:t>
      жергілікті бюджеттердің шығындарын өтеуді қамтамасыз етуге - 278 754 мың теңге;</w:t>
      </w:r>
      <w:r>
        <w:br/>
      </w:r>
      <w:r>
        <w:rPr>
          <w:rFonts w:ascii="Times New Roman"/>
          <w:b w:val="false"/>
          <w:i w:val="false"/>
          <w:color w:val="000000"/>
          <w:sz w:val="28"/>
        </w:rPr>
        <w:t>
      экономикалық орнықтылықты қамтамасыз етуге - 1 696 515 мың теңге;</w:t>
      </w:r>
      <w:r>
        <w:br/>
      </w:r>
      <w:r>
        <w:rPr>
          <w:rFonts w:ascii="Times New Roman"/>
          <w:b w:val="false"/>
          <w:i w:val="false"/>
          <w:color w:val="000000"/>
          <w:sz w:val="28"/>
        </w:rPr>
        <w:t>
      Осы тармақтағы бірінші мен тоғызыншыны қоса алғандағы абзацтардағы ағымдағы нысаналы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Атырау облыстық мәслихатының 22.04.2016 № </w:t>
      </w:r>
      <w:r>
        <w:rPr>
          <w:rFonts w:ascii="Times New Roman"/>
          <w:b w:val="false"/>
          <w:i w:val="false"/>
          <w:color w:val="ff0000"/>
          <w:sz w:val="28"/>
        </w:rPr>
        <w:t>17-VI</w:t>
      </w:r>
      <w:r>
        <w:rPr>
          <w:rFonts w:ascii="Times New Roman"/>
          <w:b w:val="false"/>
          <w:i w:val="false"/>
          <w:color w:val="ff0000"/>
          <w:sz w:val="28"/>
        </w:rPr>
        <w:t>;</w:t>
      </w:r>
      <w:r>
        <w:rPr>
          <w:rFonts w:ascii="Times New Roman"/>
          <w:b w:val="false"/>
          <w:i w:val="false"/>
          <w:color w:val="ff0000"/>
          <w:sz w:val="28"/>
        </w:rPr>
        <w:t xml:space="preserve"> </w:t>
      </w:r>
      <w:r>
        <w:rPr>
          <w:rFonts w:ascii="Times New Roman"/>
          <w:b w:val="false"/>
          <w:i w:val="false"/>
          <w:color w:val="ff0000"/>
          <w:sz w:val="28"/>
        </w:rPr>
        <w:t xml:space="preserve">28.10.2016 № </w:t>
      </w:r>
      <w:r>
        <w:rPr>
          <w:rFonts w:ascii="Times New Roman"/>
          <w:b w:val="false"/>
          <w:i w:val="false"/>
          <w:color w:val="ff0000"/>
          <w:sz w:val="28"/>
        </w:rPr>
        <w:t>51-VI</w:t>
      </w:r>
      <w:r>
        <w:rPr>
          <w:rFonts w:ascii="Times New Roman"/>
          <w:b w:val="false"/>
          <w:i w:val="false"/>
          <w:color w:val="ff0000"/>
          <w:sz w:val="28"/>
        </w:rPr>
        <w:t xml:space="preserve"> шешімдерімен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10. 2016 жылға арналған облыстық бюджетте республикалық бюджеттен келесідей көлемде:</w:t>
      </w:r>
      <w:r>
        <w:br/>
      </w:r>
      <w:r>
        <w:rPr>
          <w:rFonts w:ascii="Times New Roman"/>
          <w:b w:val="false"/>
          <w:i w:val="false"/>
          <w:color w:val="000000"/>
          <w:sz w:val="28"/>
        </w:rPr>
        <w:t>
      инженерлік-коммуникациялық инфрақұрылымды жобалауға, дамытуға және (немесе) жайластыруға – 5 846 457 мың теңге;</w:t>
      </w:r>
      <w:r>
        <w:br/>
      </w:r>
      <w:r>
        <w:rPr>
          <w:rFonts w:ascii="Times New Roman"/>
          <w:b w:val="false"/>
          <w:i w:val="false"/>
          <w:color w:val="000000"/>
          <w:sz w:val="28"/>
        </w:rPr>
        <w:t>
      жерүсті су ресурстарының сулылығын ұлғайтуға – 587 395 мың теңге;</w:t>
      </w:r>
      <w:r>
        <w:br/>
      </w:r>
      <w:r>
        <w:rPr>
          <w:rFonts w:ascii="Times New Roman"/>
          <w:b w:val="false"/>
          <w:i w:val="false"/>
          <w:color w:val="000000"/>
          <w:sz w:val="28"/>
        </w:rPr>
        <w:t>
      көліктік инфрақұрылымды дамытуға – 1 500 000 мың теңге;</w:t>
      </w:r>
      <w:r>
        <w:br/>
      </w:r>
      <w:r>
        <w:rPr>
          <w:rFonts w:ascii="Times New Roman"/>
          <w:b w:val="false"/>
          <w:i w:val="false"/>
          <w:color w:val="000000"/>
          <w:sz w:val="28"/>
        </w:rPr>
        <w:t>
      "Бизнестің жол картасы-2020" бизнесті қолдау мен дамытудың бірыңғай бағдарламасы шеңберінде іс-шараларды іске асыруға - 692 839 мың теңге;</w:t>
      </w:r>
      <w:r>
        <w:br/>
      </w:r>
      <w:r>
        <w:rPr>
          <w:rFonts w:ascii="Times New Roman"/>
          <w:b w:val="false"/>
          <w:i w:val="false"/>
          <w:color w:val="000000"/>
          <w:sz w:val="28"/>
        </w:rPr>
        <w:t>
      білім беру объектілерін салуға – 1 243 272 мың теңге нысаналы даму трансферттері көзделсін.</w:t>
      </w:r>
      <w:r>
        <w:br/>
      </w:r>
      <w:r>
        <w:rPr>
          <w:rFonts w:ascii="Times New Roman"/>
          <w:b w:val="false"/>
          <w:i w:val="false"/>
          <w:color w:val="000000"/>
          <w:sz w:val="28"/>
        </w:rPr>
        <w:t>
      Нысаналы даму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Атырау облыстық мәслихатының 22.04.2016 № </w:t>
      </w:r>
      <w:r>
        <w:rPr>
          <w:rFonts w:ascii="Times New Roman"/>
          <w:b w:val="false"/>
          <w:i w:val="false"/>
          <w:color w:val="ff0000"/>
          <w:sz w:val="28"/>
        </w:rPr>
        <w:t>17-VI</w:t>
      </w:r>
      <w:r>
        <w:rPr>
          <w:rFonts w:ascii="Times New Roman"/>
          <w:b w:val="false"/>
          <w:i w:val="false"/>
          <w:color w:val="ff0000"/>
          <w:sz w:val="28"/>
        </w:rPr>
        <w:t xml:space="preserve">; 28.10.2016 № </w:t>
      </w:r>
      <w:r>
        <w:rPr>
          <w:rFonts w:ascii="Times New Roman"/>
          <w:b w:val="false"/>
          <w:i w:val="false"/>
          <w:color w:val="ff0000"/>
          <w:sz w:val="28"/>
        </w:rPr>
        <w:t>51-VI</w:t>
      </w:r>
      <w:r>
        <w:rPr>
          <w:rFonts w:ascii="Times New Roman"/>
          <w:b w:val="false"/>
          <w:i w:val="false"/>
          <w:color w:val="ff0000"/>
          <w:sz w:val="28"/>
        </w:rPr>
        <w:t xml:space="preserve"> </w:t>
      </w:r>
      <w:r>
        <w:rPr>
          <w:rFonts w:ascii="Times New Roman"/>
          <w:b w:val="false"/>
          <w:i w:val="false"/>
          <w:color w:val="ff0000"/>
          <w:sz w:val="28"/>
        </w:rPr>
        <w:t>шешімдерімен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11. 2016 жылға арналған облыстық бюджетте Атырау қаласы және аудандар бюджеттеріне:</w:t>
      </w:r>
      <w:r>
        <w:br/>
      </w:r>
      <w:r>
        <w:rPr>
          <w:rFonts w:ascii="Times New Roman"/>
          <w:b w:val="false"/>
          <w:i w:val="false"/>
          <w:color w:val="000000"/>
          <w:sz w:val="28"/>
        </w:rPr>
        <w:t>
      жалпы білім беру мектептерінде аз қамтылған отбасылардың оқушы балаларын ыстық тамақпен қамтамасыз етуге – 271 159 мың теңге;</w:t>
      </w:r>
      <w:r>
        <w:br/>
      </w:r>
      <w:r>
        <w:rPr>
          <w:rFonts w:ascii="Times New Roman"/>
          <w:b w:val="false"/>
          <w:i w:val="false"/>
          <w:color w:val="000000"/>
          <w:sz w:val="28"/>
        </w:rPr>
        <w:t>
      Құрманғазы аудандық ауылдық округ аппараттары мен мектептері үшін интернет желісін ұстауға – 17 016 мың теңге;</w:t>
      </w:r>
      <w:r>
        <w:br/>
      </w:r>
      <w:r>
        <w:rPr>
          <w:rFonts w:ascii="Times New Roman"/>
          <w:b w:val="false"/>
          <w:i w:val="false"/>
          <w:color w:val="000000"/>
          <w:sz w:val="28"/>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қаражаттарын төлеуге – 1 435 мың теңге;</w:t>
      </w:r>
      <w:r>
        <w:br/>
      </w:r>
      <w:r>
        <w:rPr>
          <w:rFonts w:ascii="Times New Roman"/>
          <w:b w:val="false"/>
          <w:i w:val="false"/>
          <w:color w:val="000000"/>
          <w:sz w:val="28"/>
        </w:rPr>
        <w:t>
      білім беру мекемелерін материалдық–техникалық қамтамасыз етуге – 760 617 мың теңге;</w:t>
      </w:r>
      <w:r>
        <w:br/>
      </w:r>
      <w:r>
        <w:rPr>
          <w:rFonts w:ascii="Times New Roman"/>
          <w:b w:val="false"/>
          <w:i w:val="false"/>
          <w:color w:val="000000"/>
          <w:sz w:val="28"/>
        </w:rPr>
        <w:t>
      білім беру мекемелері үшін оқулықтар мен оқу-әдiстемелiк кешендерді сатып алу және жеткізу – 244 538 мың теңге;</w:t>
      </w:r>
      <w:r>
        <w:br/>
      </w:r>
      <w:r>
        <w:rPr>
          <w:rFonts w:ascii="Times New Roman"/>
          <w:b w:val="false"/>
          <w:i w:val="false"/>
          <w:color w:val="000000"/>
          <w:sz w:val="28"/>
        </w:rPr>
        <w:t>
      аз қамтылған азаматтардың жекелеген санаттарына әлеуметтік көмек көрсетуге – 78 911 мың теңге;</w:t>
      </w:r>
      <w:r>
        <w:br/>
      </w:r>
      <w:r>
        <w:rPr>
          <w:rFonts w:ascii="Times New Roman"/>
          <w:b w:val="false"/>
          <w:i w:val="false"/>
          <w:color w:val="000000"/>
          <w:sz w:val="28"/>
        </w:rPr>
        <w:t>
      Чернобыль АЭС-сындағы апаттың салдарын жоюға қатысушыларға біржолғы материалдық көмек беруге – 20 615 мың теңге;</w:t>
      </w:r>
      <w:r>
        <w:br/>
      </w:r>
      <w:r>
        <w:rPr>
          <w:rFonts w:ascii="Times New Roman"/>
          <w:b w:val="false"/>
          <w:i w:val="false"/>
          <w:color w:val="000000"/>
          <w:sz w:val="28"/>
        </w:rPr>
        <w:t>
      "Жұмыспен қамту 2020 жол картасы" шеңберінде қалаларды және ауылдық елді мекендерді дамытуға – 57 935 мың теңге;</w:t>
      </w:r>
      <w:r>
        <w:br/>
      </w:r>
      <w:r>
        <w:rPr>
          <w:rFonts w:ascii="Times New Roman"/>
          <w:b w:val="false"/>
          <w:i w:val="false"/>
          <w:color w:val="000000"/>
          <w:sz w:val="28"/>
        </w:rPr>
        <w:t>
      бруцелезбен ауыратын санитариялық союға бағытталған ауыл шаруашылығы малдардың (ірі қара және ұсақ малдың) құнын (50%-ға дейін) өтеуге - 37 137 мың теңге;</w:t>
      </w:r>
      <w:r>
        <w:br/>
      </w:r>
      <w:r>
        <w:rPr>
          <w:rFonts w:ascii="Times New Roman"/>
          <w:b w:val="false"/>
          <w:i w:val="false"/>
          <w:color w:val="000000"/>
          <w:sz w:val="28"/>
        </w:rPr>
        <w:t>
      автокөлік жолдарын күрделі және орташа жөндеуге – 1 458 040 мың теңге;</w:t>
      </w:r>
      <w:r>
        <w:br/>
      </w:r>
      <w:r>
        <w:rPr>
          <w:rFonts w:ascii="Times New Roman"/>
          <w:b w:val="false"/>
          <w:i w:val="false"/>
          <w:color w:val="000000"/>
          <w:sz w:val="28"/>
        </w:rPr>
        <w:t>
      жаңадан ашылған білім беру ұйымдарын ұстауға – 135 754 мың теңге;</w:t>
      </w:r>
      <w:r>
        <w:br/>
      </w:r>
      <w:r>
        <w:rPr>
          <w:rFonts w:ascii="Times New Roman"/>
          <w:b w:val="false"/>
          <w:i w:val="false"/>
          <w:color w:val="000000"/>
          <w:sz w:val="28"/>
        </w:rPr>
        <w:t>
      </w:t>
      </w:r>
      <w:r>
        <w:rPr>
          <w:rFonts w:ascii="Times New Roman"/>
          <w:b w:val="false"/>
          <w:i w:val="false"/>
          <w:color w:val="000000"/>
          <w:sz w:val="28"/>
        </w:rPr>
        <w:t>мәдениет нысандарының материалдық-техникалық базасын нығайту және ұстауға – 105 337 мың теңге;</w:t>
      </w:r>
      <w:r>
        <w:br/>
      </w:r>
      <w:r>
        <w:rPr>
          <w:rFonts w:ascii="Times New Roman"/>
          <w:b w:val="false"/>
          <w:i w:val="false"/>
          <w:color w:val="000000"/>
          <w:sz w:val="28"/>
        </w:rPr>
        <w:t>
      </w:t>
      </w:r>
      <w:r>
        <w:rPr>
          <w:rFonts w:ascii="Times New Roman"/>
          <w:b w:val="false"/>
          <w:i w:val="false"/>
          <w:color w:val="000000"/>
          <w:sz w:val="28"/>
        </w:rPr>
        <w:t>мүмкіндіктері шектеулі адамдар үшін пандустар орнатуға – 8 929 мың теңге;</w:t>
      </w:r>
      <w:r>
        <w:br/>
      </w:r>
      <w:r>
        <w:rPr>
          <w:rFonts w:ascii="Times New Roman"/>
          <w:b w:val="false"/>
          <w:i w:val="false"/>
          <w:color w:val="000000"/>
          <w:sz w:val="28"/>
        </w:rPr>
        <w:t>
      </w:t>
      </w:r>
      <w:r>
        <w:rPr>
          <w:rFonts w:ascii="Times New Roman"/>
          <w:b w:val="false"/>
          <w:i w:val="false"/>
          <w:color w:val="000000"/>
          <w:sz w:val="28"/>
        </w:rPr>
        <w:t>туберкулезбен ауыратын және амбулаториялық деңгейде ем алатын адамдарға ай сайын 10 айлық есептік көрсеткіш көлемінде әлеуметтік көмек көрсетуге - 6 151 мың теңге;</w:t>
      </w:r>
      <w:r>
        <w:br/>
      </w:r>
      <w:r>
        <w:rPr>
          <w:rFonts w:ascii="Times New Roman"/>
          <w:b w:val="false"/>
          <w:i w:val="false"/>
          <w:color w:val="000000"/>
          <w:sz w:val="28"/>
        </w:rPr>
        <w:t>
      </w:t>
      </w:r>
      <w:r>
        <w:rPr>
          <w:rFonts w:ascii="Times New Roman"/>
          <w:b w:val="false"/>
          <w:i w:val="false"/>
          <w:color w:val="000000"/>
          <w:sz w:val="28"/>
        </w:rPr>
        <w:t>жастар тәжірибесін ұйымдастыру үшін – 17 180 мың теңге;</w:t>
      </w:r>
      <w:r>
        <w:br/>
      </w:r>
      <w:r>
        <w:rPr>
          <w:rFonts w:ascii="Times New Roman"/>
          <w:b w:val="false"/>
          <w:i w:val="false"/>
          <w:color w:val="000000"/>
          <w:sz w:val="28"/>
        </w:rPr>
        <w:t>
      </w:t>
      </w:r>
      <w:r>
        <w:rPr>
          <w:rFonts w:ascii="Times New Roman"/>
          <w:b w:val="false"/>
          <w:i w:val="false"/>
          <w:color w:val="000000"/>
          <w:sz w:val="28"/>
        </w:rPr>
        <w:t xml:space="preserve">ветеринариялық қауіпсіздікті қамтамасыз ету іс-шараларына – 30 646 мың теңге; </w:t>
      </w:r>
      <w:r>
        <w:br/>
      </w:r>
      <w:r>
        <w:rPr>
          <w:rFonts w:ascii="Times New Roman"/>
          <w:b w:val="false"/>
          <w:i w:val="false"/>
          <w:color w:val="000000"/>
          <w:sz w:val="28"/>
        </w:rPr>
        <w:t>
      </w:t>
      </w:r>
      <w:r>
        <w:rPr>
          <w:rFonts w:ascii="Times New Roman"/>
          <w:b w:val="false"/>
          <w:i w:val="false"/>
          <w:color w:val="000000"/>
          <w:sz w:val="28"/>
        </w:rPr>
        <w:t>қысқы мерзімге дайындық жұмыстарын жүргізуге – 78 536 мың теңге;</w:t>
      </w:r>
      <w:r>
        <w:br/>
      </w:r>
      <w:r>
        <w:rPr>
          <w:rFonts w:ascii="Times New Roman"/>
          <w:b w:val="false"/>
          <w:i w:val="false"/>
          <w:color w:val="000000"/>
          <w:sz w:val="28"/>
        </w:rPr>
        <w:t>
      </w:t>
      </w:r>
      <w:r>
        <w:rPr>
          <w:rFonts w:ascii="Times New Roman"/>
          <w:b w:val="false"/>
          <w:i w:val="false"/>
          <w:color w:val="000000"/>
          <w:sz w:val="28"/>
        </w:rPr>
        <w:t>автокөлік жолдарын ағымдағы ұстау шығындарына – 35 400 мың теңге;</w:t>
      </w:r>
      <w:r>
        <w:br/>
      </w:r>
      <w:r>
        <w:rPr>
          <w:rFonts w:ascii="Times New Roman"/>
          <w:b w:val="false"/>
          <w:i w:val="false"/>
          <w:color w:val="000000"/>
          <w:sz w:val="28"/>
        </w:rPr>
        <w:t>
      </w:t>
      </w:r>
      <w:r>
        <w:rPr>
          <w:rFonts w:ascii="Times New Roman"/>
          <w:b w:val="false"/>
          <w:i w:val="false"/>
          <w:color w:val="000000"/>
          <w:sz w:val="28"/>
        </w:rPr>
        <w:t>қылмыстық құқық бұзушылықтар картасын жасауға – 2 086 мың теңге;</w:t>
      </w:r>
      <w:r>
        <w:br/>
      </w:r>
      <w:r>
        <w:rPr>
          <w:rFonts w:ascii="Times New Roman"/>
          <w:b w:val="false"/>
          <w:i w:val="false"/>
          <w:color w:val="000000"/>
          <w:sz w:val="28"/>
        </w:rPr>
        <w:t>
      </w:t>
      </w:r>
      <w:r>
        <w:rPr>
          <w:rFonts w:ascii="Times New Roman"/>
          <w:b w:val="false"/>
          <w:i w:val="false"/>
          <w:color w:val="000000"/>
          <w:sz w:val="28"/>
        </w:rPr>
        <w:t>білім беру нысандарын күрделі жөндеу үшін жобалау-сметалық құжаттаманы жасақтау немесе түзетуге – 32 614 мың теңге;</w:t>
      </w:r>
      <w:r>
        <w:br/>
      </w:r>
      <w:r>
        <w:rPr>
          <w:rFonts w:ascii="Times New Roman"/>
          <w:b w:val="false"/>
          <w:i w:val="false"/>
          <w:color w:val="000000"/>
          <w:sz w:val="28"/>
        </w:rPr>
        <w:t>
      "e-learning" электрондық оқыту жүйесінің қызмет етуіне – 48 404 мың теңге;</w:t>
      </w:r>
      <w:r>
        <w:br/>
      </w:r>
      <w:r>
        <w:rPr>
          <w:rFonts w:ascii="Times New Roman"/>
          <w:b w:val="false"/>
          <w:i w:val="false"/>
          <w:color w:val="000000"/>
          <w:sz w:val="28"/>
        </w:rPr>
        <w:t>
      елді мекендердің егжей-тегжейлі жоспарлау жобасын жасақтауға – 26 150 мың теңге;</w:t>
      </w:r>
      <w:r>
        <w:br/>
      </w:r>
      <w:r>
        <w:rPr>
          <w:rFonts w:ascii="Times New Roman"/>
          <w:b w:val="false"/>
          <w:i w:val="false"/>
          <w:color w:val="000000"/>
          <w:sz w:val="28"/>
        </w:rPr>
        <w:t>
      тұрғын үй-коммуналдық шаруашылық саласына арнайы техника сатып алуға – 41 216 мың теңге;</w:t>
      </w:r>
      <w:r>
        <w:br/>
      </w:r>
      <w:r>
        <w:rPr>
          <w:rFonts w:ascii="Times New Roman"/>
          <w:b w:val="false"/>
          <w:i w:val="false"/>
          <w:color w:val="000000"/>
          <w:sz w:val="28"/>
        </w:rPr>
        <w:t>
      балалар-жасөспірімдер спорт мектептерін ұстауға – 290 304 мың теңге ағымдағы нысаналы трансферттері көзделсін;</w:t>
      </w:r>
      <w:r>
        <w:br/>
      </w:r>
      <w:r>
        <w:rPr>
          <w:rFonts w:ascii="Times New Roman"/>
          <w:b w:val="false"/>
          <w:i w:val="false"/>
          <w:color w:val="000000"/>
          <w:sz w:val="28"/>
        </w:rPr>
        <w:t>
      жануарлардың аса қауіпті ауруларының диагностикасына – 81 443 мың теңге;</w:t>
      </w:r>
      <w:r>
        <w:br/>
      </w:r>
      <w:r>
        <w:rPr>
          <w:rFonts w:ascii="Times New Roman"/>
          <w:b w:val="false"/>
          <w:i w:val="false"/>
          <w:color w:val="000000"/>
          <w:sz w:val="28"/>
        </w:rPr>
        <w:t>
      елді мекендерді сумен қамтамасыз етуге – 15 500 мың теңге;</w:t>
      </w:r>
      <w:r>
        <w:br/>
      </w:r>
      <w:r>
        <w:rPr>
          <w:rFonts w:ascii="Times New Roman"/>
          <w:b w:val="false"/>
          <w:i w:val="false"/>
          <w:color w:val="000000"/>
          <w:sz w:val="28"/>
        </w:rPr>
        <w:t>
      бюджеттік мекемелерді ағымдағы ұстауға – 983 487 мың теңге;</w:t>
      </w:r>
      <w:r>
        <w:br/>
      </w:r>
      <w:r>
        <w:rPr>
          <w:rFonts w:ascii="Times New Roman"/>
          <w:b w:val="false"/>
          <w:i w:val="false"/>
          <w:color w:val="000000"/>
          <w:sz w:val="28"/>
        </w:rPr>
        <w:t>
      бюджеттік мекемелерді ағымдағы ұстауға – 983 487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Атырау облыстық мәслихатының 22.04.2016 № </w:t>
      </w:r>
      <w:r>
        <w:rPr>
          <w:rFonts w:ascii="Times New Roman"/>
          <w:b w:val="false"/>
          <w:i w:val="false"/>
          <w:color w:val="ff0000"/>
          <w:sz w:val="28"/>
        </w:rPr>
        <w:t>17-VI</w:t>
      </w:r>
      <w:r>
        <w:rPr>
          <w:rFonts w:ascii="Times New Roman"/>
          <w:b w:val="false"/>
          <w:i w:val="false"/>
          <w:color w:val="ff0000"/>
          <w:sz w:val="28"/>
        </w:rPr>
        <w:t>;</w:t>
      </w:r>
      <w:r>
        <w:rPr>
          <w:rFonts w:ascii="Times New Roman"/>
          <w:b w:val="false"/>
          <w:i w:val="false"/>
          <w:color w:val="ff0000"/>
          <w:sz w:val="28"/>
        </w:rPr>
        <w:t xml:space="preserve"> </w:t>
      </w:r>
      <w:r>
        <w:rPr>
          <w:rFonts w:ascii="Times New Roman"/>
          <w:b w:val="false"/>
          <w:i w:val="false"/>
          <w:color w:val="ff0000"/>
          <w:sz w:val="28"/>
        </w:rPr>
        <w:t xml:space="preserve">04.07.2016 № </w:t>
      </w:r>
      <w:r>
        <w:rPr>
          <w:rFonts w:ascii="Times New Roman"/>
          <w:b w:val="false"/>
          <w:i w:val="false"/>
          <w:color w:val="ff0000"/>
          <w:sz w:val="28"/>
        </w:rPr>
        <w:t>39-VI</w:t>
      </w:r>
      <w:r>
        <w:rPr>
          <w:rFonts w:ascii="Times New Roman"/>
          <w:b w:val="false"/>
          <w:i w:val="false"/>
          <w:color w:val="ff0000"/>
          <w:sz w:val="28"/>
        </w:rPr>
        <w:t xml:space="preserve">; 28.10.2016 № </w:t>
      </w:r>
      <w:r>
        <w:rPr>
          <w:rFonts w:ascii="Times New Roman"/>
          <w:b w:val="false"/>
          <w:i w:val="false"/>
          <w:color w:val="ff0000"/>
          <w:sz w:val="28"/>
        </w:rPr>
        <w:t>51-VI</w:t>
      </w:r>
      <w:r>
        <w:rPr>
          <w:rFonts w:ascii="Times New Roman"/>
          <w:b w:val="false"/>
          <w:i w:val="false"/>
          <w:color w:val="ff0000"/>
          <w:sz w:val="28"/>
        </w:rPr>
        <w:t xml:space="preserve">; 12.12.2016 № </w:t>
      </w:r>
      <w:r>
        <w:rPr>
          <w:rFonts w:ascii="Times New Roman"/>
          <w:b w:val="false"/>
          <w:i w:val="false"/>
          <w:color w:val="ff0000"/>
          <w:sz w:val="28"/>
        </w:rPr>
        <w:t>63-VI</w:t>
      </w:r>
      <w:r>
        <w:rPr>
          <w:rFonts w:ascii="Times New Roman"/>
          <w:b w:val="false"/>
          <w:i w:val="false"/>
          <w:color w:val="ff0000"/>
          <w:sz w:val="28"/>
        </w:rPr>
        <w:t xml:space="preserve"> шешімдерімен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12. 2016 жылға арналған облыстық бюджетте Атырау қаласы және аудандар бюджеттеріне:</w:t>
      </w:r>
      <w:r>
        <w:br/>
      </w:r>
      <w:r>
        <w:rPr>
          <w:rFonts w:ascii="Times New Roman"/>
          <w:b w:val="false"/>
          <w:i w:val="false"/>
          <w:color w:val="000000"/>
          <w:sz w:val="28"/>
        </w:rPr>
        <w:t>
      коммуналдық тұрғын үй қорының тұрғын үйлерін жобалауға және (немесе) салуға, реконструкциялауға – 219 256 мың теңге;</w:t>
      </w:r>
      <w:r>
        <w:br/>
      </w:r>
      <w:r>
        <w:rPr>
          <w:rFonts w:ascii="Times New Roman"/>
          <w:b w:val="false"/>
          <w:i w:val="false"/>
          <w:color w:val="000000"/>
          <w:sz w:val="28"/>
        </w:rPr>
        <w:t>
      инженерлік инфрақұрылым құрылысына - 271 863 мың теңге;</w:t>
      </w:r>
      <w:r>
        <w:br/>
      </w:r>
      <w:r>
        <w:rPr>
          <w:rFonts w:ascii="Times New Roman"/>
          <w:b w:val="false"/>
          <w:i w:val="false"/>
          <w:color w:val="000000"/>
          <w:sz w:val="28"/>
        </w:rPr>
        <w:t>
      жаяу жүргіншілер өткелінің құрылысына және жобалау сметалық құжаттама жасақтауға – 117 715 мың теңге;</w:t>
      </w:r>
      <w:r>
        <w:br/>
      </w:r>
      <w:r>
        <w:rPr>
          <w:rFonts w:ascii="Times New Roman"/>
          <w:b w:val="false"/>
          <w:i w:val="false"/>
          <w:color w:val="000000"/>
          <w:sz w:val="28"/>
        </w:rPr>
        <w:t>
      елді мекендерде кірме және ауылішілік жолдарды жаңғыртуға - 382 238 мың теңге;</w:t>
      </w:r>
      <w:r>
        <w:br/>
      </w:r>
      <w:r>
        <w:rPr>
          <w:rFonts w:ascii="Times New Roman"/>
          <w:b w:val="false"/>
          <w:i w:val="false"/>
          <w:color w:val="000000"/>
          <w:sz w:val="28"/>
        </w:rPr>
        <w:t>
      ауылдық елді мекендерді сумен жабдықтау және су бұру жүйелерін дамытуға – 1 813 644 мың теңге нысаналы даму трансферттері көзделсін;</w:t>
      </w:r>
      <w:r>
        <w:br/>
      </w:r>
      <w:r>
        <w:rPr>
          <w:rFonts w:ascii="Times New Roman"/>
          <w:b w:val="false"/>
          <w:i w:val="false"/>
          <w:color w:val="000000"/>
          <w:sz w:val="28"/>
        </w:rPr>
        <w:t>
      білім беру объектілерін салуға және қайта құруға 8 000 мың теңге.</w:t>
      </w:r>
      <w:r>
        <w:br/>
      </w:r>
      <w:r>
        <w:rPr>
          <w:rFonts w:ascii="Times New Roman"/>
          <w:b w:val="false"/>
          <w:i w:val="false"/>
          <w:color w:val="000000"/>
          <w:sz w:val="28"/>
        </w:rPr>
        <w:t>
      </w:t>
      </w:r>
      <w:r>
        <w:rPr>
          <w:rFonts w:ascii="Times New Roman"/>
          <w:b w:val="false"/>
          <w:i/>
          <w:color w:val="000000"/>
          <w:sz w:val="28"/>
        </w:rPr>
        <w:t>Ескерту</w:t>
      </w:r>
      <w:r>
        <w:rPr>
          <w:rFonts w:ascii="Times New Roman"/>
          <w:b w:val="false"/>
          <w:i/>
          <w:color w:val="000000"/>
          <w:sz w:val="28"/>
        </w:rPr>
        <w:t>. 1</w:t>
      </w:r>
      <w:r>
        <w:rPr>
          <w:rFonts w:ascii="Times New Roman"/>
          <w:b w:val="false"/>
          <w:i/>
          <w:color w:val="000000"/>
          <w:sz w:val="28"/>
        </w:rPr>
        <w:t>2</w:t>
      </w:r>
      <w:r>
        <w:rPr>
          <w:rFonts w:ascii="Times New Roman"/>
          <w:b w:val="false"/>
          <w:i/>
          <w:color w:val="000000"/>
          <w:sz w:val="28"/>
        </w:rPr>
        <w:t xml:space="preserve">-тармаққа өзгерістер енгізілді - Атырау облыстық мәслихатының </w:t>
      </w:r>
      <w:r>
        <w:rPr>
          <w:rFonts w:ascii="Times New Roman"/>
          <w:b w:val="false"/>
          <w:i/>
          <w:color w:val="000000"/>
          <w:sz w:val="28"/>
        </w:rPr>
        <w:t>22.04</w:t>
      </w:r>
      <w:r>
        <w:rPr>
          <w:rFonts w:ascii="Times New Roman"/>
          <w:b w:val="false"/>
          <w:i/>
          <w:color w:val="000000"/>
          <w:sz w:val="28"/>
        </w:rPr>
        <w:t>.201</w:t>
      </w:r>
      <w:r>
        <w:rPr>
          <w:rFonts w:ascii="Times New Roman"/>
          <w:b w:val="false"/>
          <w:i/>
          <w:color w:val="000000"/>
          <w:sz w:val="28"/>
        </w:rPr>
        <w:t>6</w:t>
      </w:r>
      <w:r>
        <w:rPr>
          <w:rFonts w:ascii="Times New Roman"/>
          <w:b w:val="false"/>
          <w:i/>
          <w:color w:val="000000"/>
          <w:sz w:val="28"/>
        </w:rPr>
        <w:t xml:space="preserve"> № </w:t>
      </w:r>
      <w:r>
        <w:rPr>
          <w:rFonts w:ascii="Times New Roman"/>
          <w:b w:val="false"/>
          <w:i w:val="false"/>
          <w:color w:val="000000"/>
          <w:sz w:val="28"/>
        </w:rPr>
        <w:t>17-VI</w:t>
      </w:r>
      <w:r>
        <w:rPr>
          <w:rFonts w:ascii="Times New Roman"/>
          <w:b w:val="false"/>
          <w:i w:val="false"/>
          <w:color w:val="000000"/>
          <w:sz w:val="28"/>
        </w:rPr>
        <w:t xml:space="preserve">; </w:t>
      </w:r>
      <w:r>
        <w:rPr>
          <w:rFonts w:ascii="Times New Roman"/>
          <w:b w:val="false"/>
          <w:i/>
          <w:color w:val="000000"/>
          <w:sz w:val="28"/>
        </w:rPr>
        <w:t>04.07.2016 №</w:t>
      </w:r>
      <w:r>
        <w:rPr>
          <w:rFonts w:ascii="Times New Roman"/>
          <w:b w:val="false"/>
          <w:i w:val="false"/>
          <w:color w:val="000000"/>
          <w:sz w:val="28"/>
        </w:rPr>
        <w:t xml:space="preserve"> </w:t>
      </w:r>
      <w:r>
        <w:rPr>
          <w:rFonts w:ascii="Times New Roman"/>
          <w:b w:val="false"/>
          <w:i w:val="false"/>
          <w:color w:val="000000"/>
          <w:sz w:val="28"/>
        </w:rPr>
        <w:t>39-VI</w:t>
      </w:r>
      <w:r>
        <w:rPr>
          <w:rFonts w:ascii="Times New Roman"/>
          <w:b w:val="false"/>
          <w:i w:val="false"/>
          <w:color w:val="000000"/>
          <w:sz w:val="28"/>
        </w:rPr>
        <w:t xml:space="preserve">; </w:t>
      </w:r>
      <w:r>
        <w:rPr>
          <w:rFonts w:ascii="Times New Roman"/>
          <w:b w:val="false"/>
          <w:i/>
          <w:color w:val="000000"/>
          <w:sz w:val="28"/>
        </w:rPr>
        <w:t xml:space="preserve">28.11.2016 № </w:t>
      </w:r>
      <w:r>
        <w:rPr>
          <w:rFonts w:ascii="Times New Roman"/>
          <w:b w:val="false"/>
          <w:i w:val="false"/>
          <w:color w:val="000000"/>
          <w:sz w:val="28"/>
        </w:rPr>
        <w:t>51-VI</w:t>
      </w:r>
      <w:r>
        <w:rPr>
          <w:rFonts w:ascii="Times New Roman"/>
          <w:b w:val="false"/>
          <w:i w:val="false"/>
          <w:color w:val="000000"/>
          <w:sz w:val="28"/>
        </w:rPr>
        <w:t xml:space="preserve">; </w:t>
      </w:r>
      <w:r>
        <w:rPr>
          <w:rFonts w:ascii="Times New Roman"/>
          <w:b w:val="false"/>
          <w:i/>
          <w:color w:val="000000"/>
          <w:sz w:val="28"/>
        </w:rPr>
        <w:t xml:space="preserve">12.12.2016 № </w:t>
      </w:r>
      <w:r>
        <w:rPr>
          <w:rFonts w:ascii="Times New Roman"/>
          <w:b w:val="false"/>
          <w:i w:val="false"/>
          <w:color w:val="000000"/>
          <w:sz w:val="28"/>
        </w:rPr>
        <w:t>63-VI</w:t>
      </w:r>
      <w:r>
        <w:rPr>
          <w:rFonts w:ascii="Times New Roman"/>
          <w:b w:val="false"/>
          <w:i w:val="false"/>
          <w:color w:val="000000"/>
          <w:sz w:val="28"/>
        </w:rPr>
        <w:t xml:space="preserve"> </w:t>
      </w:r>
      <w:r>
        <w:rPr>
          <w:rFonts w:ascii="Times New Roman"/>
          <w:b w:val="false"/>
          <w:i/>
          <w:color w:val="000000"/>
          <w:sz w:val="28"/>
        </w:rPr>
        <w:t>шешім</w:t>
      </w:r>
      <w:r>
        <w:rPr>
          <w:rFonts w:ascii="Times New Roman"/>
          <w:b w:val="false"/>
          <w:i/>
          <w:color w:val="000000"/>
          <w:sz w:val="28"/>
        </w:rPr>
        <w:t>дер</w:t>
      </w:r>
      <w:r>
        <w:rPr>
          <w:rFonts w:ascii="Times New Roman"/>
          <w:b w:val="false"/>
          <w:i/>
          <w:color w:val="000000"/>
          <w:sz w:val="28"/>
        </w:rPr>
        <w:t>імен</w:t>
      </w:r>
      <w:r>
        <w:rPr>
          <w:rFonts w:ascii="Times New Roman"/>
          <w:b w:val="false"/>
          <w:i w:val="false"/>
          <w:color w:val="000000"/>
          <w:sz w:val="28"/>
        </w:rPr>
        <w:t xml:space="preserve"> </w:t>
      </w:r>
      <w:r>
        <w:rPr>
          <w:rFonts w:ascii="Times New Roman"/>
          <w:b w:val="false"/>
          <w:i/>
          <w:color w:val="000000"/>
          <w:sz w:val="28"/>
        </w:rPr>
        <w:t>(01.01.2016</w:t>
      </w:r>
      <w:r>
        <w:rPr>
          <w:rFonts w:ascii="Times New Roman"/>
          <w:b w:val="false"/>
          <w:i/>
          <w:color w:val="000000"/>
          <w:sz w:val="28"/>
        </w:rPr>
        <w:t xml:space="preserve"> бастап қолданысқа енгiзiледi).</w:t>
      </w:r>
      <w:r>
        <w:br/>
      </w:r>
      <w:r>
        <w:rPr>
          <w:rFonts w:ascii="Times New Roman"/>
          <w:b w:val="false"/>
          <w:i w:val="false"/>
          <w:color w:val="000000"/>
          <w:sz w:val="28"/>
        </w:rPr>
        <w:t>
      </w:t>
      </w:r>
      <w:r>
        <w:rPr>
          <w:rFonts w:ascii="Times New Roman"/>
          <w:b w:val="false"/>
          <w:i w:val="false"/>
          <w:color w:val="000000"/>
          <w:sz w:val="28"/>
        </w:rPr>
        <w:t>13. 2016 жылға арналған облыстық бюджетте мамандарды әлеуметтік қолдау шараларын іске асыру үшін жергілікті атқарушы органдарға - 127 260 мың теңге сомасында бюджеттiк кредиттер беру көзделгенi ескерiлсiн.</w:t>
      </w:r>
      <w:r>
        <w:br/>
      </w:r>
      <w:r>
        <w:rPr>
          <w:rFonts w:ascii="Times New Roman"/>
          <w:b w:val="false"/>
          <w:i w:val="false"/>
          <w:color w:val="000000"/>
          <w:sz w:val="28"/>
        </w:rPr>
        <w:t>
      </w:t>
      </w:r>
      <w:r>
        <w:rPr>
          <w:rFonts w:ascii="Times New Roman"/>
          <w:b w:val="false"/>
          <w:i w:val="false"/>
          <w:color w:val="000000"/>
          <w:sz w:val="28"/>
        </w:rPr>
        <w:t>14. 2016 жылға арналған облыстық бюджетте "Жұмыспен қамту 2020 жол картасы" шеңберінде:</w:t>
      </w:r>
      <w:r>
        <w:br/>
      </w:r>
      <w:r>
        <w:rPr>
          <w:rFonts w:ascii="Times New Roman"/>
          <w:b w:val="false"/>
          <w:i w:val="false"/>
          <w:color w:val="000000"/>
          <w:sz w:val="28"/>
        </w:rPr>
        <w:t>
      ауылда кәсіпкерліктің дамуына жәрдемдесуге кредиттер беру үшін – 915 632 мың теңге көзделгенi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Атырау облыстық мәслихатының 22.04.2016 № </w:t>
      </w:r>
      <w:r>
        <w:rPr>
          <w:rFonts w:ascii="Times New Roman"/>
          <w:b w:val="false"/>
          <w:i w:val="false"/>
          <w:color w:val="ff0000"/>
          <w:sz w:val="28"/>
        </w:rPr>
        <w:t>17-VI</w:t>
      </w:r>
      <w:r>
        <w:rPr>
          <w:rFonts w:ascii="Times New Roman"/>
          <w:b w:val="false"/>
          <w:i w:val="false"/>
          <w:color w:val="ff0000"/>
          <w:sz w:val="28"/>
        </w:rPr>
        <w:t xml:space="preserve"> шешімімен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15. 2016 жылға жергілікті атқарушы органдарының резерві 59 575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15-тармаққа өзгерістер енгізілді - Атырау облыстық мәслихатының 04.07.2016 № </w:t>
      </w:r>
      <w:r>
        <w:rPr>
          <w:rFonts w:ascii="Times New Roman"/>
          <w:b w:val="false"/>
          <w:i w:val="false"/>
          <w:color w:val="ff0000"/>
          <w:sz w:val="28"/>
        </w:rPr>
        <w:t>39-VI</w:t>
      </w:r>
      <w:r>
        <w:rPr>
          <w:rFonts w:ascii="Times New Roman"/>
          <w:b w:val="false"/>
          <w:i w:val="false"/>
          <w:color w:val="ff0000"/>
          <w:sz w:val="28"/>
        </w:rPr>
        <w:t xml:space="preserve">; 12.12.2016 № </w:t>
      </w:r>
      <w:r>
        <w:rPr>
          <w:rFonts w:ascii="Times New Roman"/>
          <w:b w:val="false"/>
          <w:i w:val="false"/>
          <w:color w:val="ff0000"/>
          <w:sz w:val="28"/>
        </w:rPr>
        <w:t>63-VI</w:t>
      </w:r>
      <w:r>
        <w:rPr>
          <w:rFonts w:ascii="Times New Roman"/>
          <w:b w:val="false"/>
          <w:i w:val="false"/>
          <w:color w:val="ff0000"/>
          <w:sz w:val="28"/>
        </w:rPr>
        <w:t xml:space="preserve"> шешімімен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16. Облыстық бюджетте 2016 жылға жергілікті атқарушы органдар қарызын өтеу үшін 1 233 118 мың теңге қаралсын.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Атырау облыстық мәслихатының 12.12.2016 № </w:t>
      </w:r>
      <w:r>
        <w:rPr>
          <w:rFonts w:ascii="Times New Roman"/>
          <w:b w:val="false"/>
          <w:i w:val="false"/>
          <w:color w:val="ff0000"/>
          <w:sz w:val="28"/>
        </w:rPr>
        <w:t>63-VI</w:t>
      </w:r>
      <w:r>
        <w:rPr>
          <w:rFonts w:ascii="Times New Roman"/>
          <w:b w:val="false"/>
          <w:i w:val="false"/>
          <w:color w:val="ff0000"/>
          <w:sz w:val="28"/>
        </w:rPr>
        <w:t xml:space="preserve"> шешімімен (01.01.2016 бастап қолданысқа енгiзiледi).</w:t>
      </w:r>
      <w:r>
        <w:br/>
      </w:r>
      <w:r>
        <w:rPr>
          <w:rFonts w:ascii="Times New Roman"/>
          <w:b w:val="false"/>
          <w:i w:val="false"/>
          <w:color w:val="000000"/>
          <w:sz w:val="28"/>
        </w:rPr>
        <w:t>
      </w:t>
      </w:r>
      <w:r>
        <w:rPr>
          <w:rFonts w:ascii="Times New Roman"/>
          <w:b w:val="false"/>
          <w:i w:val="false"/>
          <w:color w:val="000000"/>
          <w:sz w:val="28"/>
        </w:rPr>
        <w:t>17. 2016 жылдың 31 желтоқсанға жергілікті атқарушы органдар лимитіндегі борышы 14 552 648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18. 2016 жылға арналған жергілікті бюджеттің орындалу процесінде қысқартуға жатпайтын жергілікті бюджеттің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19. Осы шешімнің орындалуын бақылау облыстық мәслихаттың бюджет, қаржы, экономика, өнеркәсіп және кәсіпкерлікті дамыту мәселелері жөніндегі тұрақты комиссиясына (Ә. Жұбанов) жүктелсін.</w:t>
      </w:r>
      <w:r>
        <w:br/>
      </w:r>
      <w:r>
        <w:rPr>
          <w:rFonts w:ascii="Times New Roman"/>
          <w:b w:val="false"/>
          <w:i w:val="false"/>
          <w:color w:val="000000"/>
          <w:sz w:val="28"/>
        </w:rPr>
        <w:t>
      </w:t>
      </w:r>
      <w:r>
        <w:rPr>
          <w:rFonts w:ascii="Times New Roman"/>
          <w:b w:val="false"/>
          <w:i w:val="false"/>
          <w:color w:val="000000"/>
          <w:sz w:val="28"/>
        </w:rPr>
        <w:t>20. Осы шешім 2016 жылдың 1 қаңтарынан бастап қолданысқа енгiзiледi.</w:t>
      </w:r>
      <w:r>
        <w:br/>
      </w:r>
      <w:r>
        <w:rPr>
          <w:rFonts w:ascii="Times New Roman"/>
          <w:b w:val="false"/>
          <w:i w:val="false"/>
          <w:color w:val="000000"/>
          <w:sz w:val="28"/>
        </w:rPr>
        <w:t>
      21. 2016 жылға азаматтық қызметшілер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Атырау облыстық мәслихатының 22.04.2016 № </w:t>
      </w:r>
      <w:r>
        <w:rPr>
          <w:rFonts w:ascii="Times New Roman"/>
          <w:b w:val="false"/>
          <w:i w:val="false"/>
          <w:color w:val="ff0000"/>
          <w:sz w:val="28"/>
        </w:rPr>
        <w:t>17-VI</w:t>
      </w:r>
      <w:r>
        <w:rPr>
          <w:rFonts w:ascii="Times New Roman"/>
          <w:b w:val="false"/>
          <w:i w:val="false"/>
          <w:color w:val="ff0000"/>
          <w:sz w:val="28"/>
        </w:rPr>
        <w:t xml:space="preserve"> шешімімен (01.01.2016 бастап қолданысқа енгiзiледi).</w:t>
      </w:r>
      <w:r>
        <w:br/>
      </w:r>
      <w:r>
        <w:rPr>
          <w:rFonts w:ascii="Times New Roman"/>
          <w:b w:val="false"/>
          <w:i w:val="false"/>
          <w:color w:val="000000"/>
          <w:sz w:val="28"/>
        </w:rPr>
        <w:t>
      22. Облыстық бюджетте тұрғын үй салуға арналған мемлекеттік бағалы қағаздарды шығару арқылы 2016 жылы - 2 000 000 мың теңге, 2017 жылы - 808 051 мың теңге қарыздардың түсімдері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Атырау облыстық мәслихатының 04.07.2016 № </w:t>
      </w:r>
      <w:r>
        <w:rPr>
          <w:rFonts w:ascii="Times New Roman"/>
          <w:b w:val="false"/>
          <w:i w:val="false"/>
          <w:color w:val="ff0000"/>
          <w:sz w:val="28"/>
        </w:rPr>
        <w:t>39-VI</w:t>
      </w:r>
      <w:r>
        <w:rPr>
          <w:rFonts w:ascii="Times New Roman"/>
          <w:b w:val="false"/>
          <w:i w:val="false"/>
          <w:color w:val="ff0000"/>
          <w:sz w:val="28"/>
        </w:rPr>
        <w:t xml:space="preserve"> шешімімен (01.01.2016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Құлжанов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Лұқпанов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ХХХVІ сессиясының 2015 жылғы 11 желтоқсандағы № 419-V шешіміне 1-қосымша</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Ескерту</w:t>
      </w:r>
      <w:r>
        <w:rPr>
          <w:rFonts w:ascii="Times New Roman"/>
          <w:b w:val="false"/>
          <w:i/>
          <w:color w:val="000000"/>
          <w:sz w:val="28"/>
        </w:rPr>
        <w:t>. 1</w:t>
      </w:r>
      <w:r>
        <w:rPr>
          <w:rFonts w:ascii="Times New Roman"/>
          <w:b w:val="false"/>
          <w:i/>
          <w:color w:val="000000"/>
          <w:sz w:val="28"/>
        </w:rPr>
        <w:t>-</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 xml:space="preserve">жаңа редакцияда </w:t>
      </w:r>
      <w:r>
        <w:rPr>
          <w:rFonts w:ascii="Times New Roman"/>
          <w:b w:val="false"/>
          <w:i/>
          <w:color w:val="000000"/>
          <w:sz w:val="28"/>
        </w:rPr>
        <w:t>- Атырау облыстық мәслихатының</w:t>
      </w:r>
      <w:r>
        <w:rPr>
          <w:rFonts w:ascii="Times New Roman"/>
          <w:b w:val="false"/>
          <w:i/>
          <w:color w:val="000000"/>
          <w:sz w:val="28"/>
        </w:rPr>
        <w:t xml:space="preserve"> 12.12.2016 № </w:t>
      </w:r>
      <w:r>
        <w:rPr>
          <w:rFonts w:ascii="Times New Roman"/>
          <w:b w:val="false"/>
          <w:i w:val="false"/>
          <w:color w:val="000000"/>
          <w:sz w:val="28"/>
        </w:rPr>
        <w:t>63-VI</w:t>
      </w:r>
      <w:r>
        <w:rPr>
          <w:rFonts w:ascii="Times New Roman"/>
          <w:b w:val="false"/>
          <w:i w:val="false"/>
          <w:color w:val="000000"/>
          <w:sz w:val="28"/>
        </w:rPr>
        <w:t xml:space="preserve"> </w:t>
      </w:r>
      <w:r>
        <w:rPr>
          <w:rFonts w:ascii="Times New Roman"/>
          <w:b w:val="false"/>
          <w:i/>
          <w:color w:val="000000"/>
          <w:sz w:val="28"/>
        </w:rPr>
        <w:t>шешім</w:t>
      </w:r>
      <w:r>
        <w:rPr>
          <w:rFonts w:ascii="Times New Roman"/>
          <w:b w:val="false"/>
          <w:i/>
          <w:color w:val="000000"/>
          <w:sz w:val="28"/>
        </w:rPr>
        <w:t>імен</w:t>
      </w:r>
      <w:r>
        <w:rPr>
          <w:rFonts w:ascii="Times New Roman"/>
          <w:b w:val="false"/>
          <w:i/>
          <w:color w:val="000000"/>
          <w:sz w:val="28"/>
        </w:rPr>
        <w:t xml:space="preserve"> (01.01.2016</w:t>
      </w:r>
      <w:r>
        <w:rPr>
          <w:rFonts w:ascii="Times New Roman"/>
          <w:b w:val="false"/>
          <w:i/>
          <w:color w:val="000000"/>
          <w:sz w:val="28"/>
        </w:rPr>
        <w:t xml:space="preserve"> бастап қолданысқа енгiзiледi).</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168272598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56551304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28098215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28098215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22202235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22202235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6250854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6250854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2614197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158183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кәсіпорынның таза кірісі бөлігіндегі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пакетіне дивидендтер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30635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870676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870676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1585338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1585338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109107072</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66973371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66973371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42133701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42133701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373"/>
        <w:gridCol w:w="907"/>
        <w:gridCol w:w="907"/>
        <w:gridCol w:w="6966"/>
        <w:gridCol w:w="25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172209217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3356442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1630793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1419049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889026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203226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176425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156734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1383553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1340052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 атқару және коммуналдық меншікті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983487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89630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132805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Жұмылдыру дайындығы мен төтенше жағдайлардың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6941973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6927379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6894027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3774242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2998518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14592342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3479847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2995413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484434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476434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4103949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1749380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657875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1076625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цифрлық білім беру инфрақұрылымын құруға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2015674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2015674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3543338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189884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3256954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3256954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3460108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3460108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 үшін оқулықтар мен оқу-әдiстемелiк кешендерді сатып алу және жеткізу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572625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808645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1498560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21259965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511658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6874791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6874791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3285572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393996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 ауруларын диабетке қарсы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202794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354663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955990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1108167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10514852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10514852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1017733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145945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9233972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643701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2460129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2460129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194641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34141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2019715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2051680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1136403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835465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349914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300938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391258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524019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424665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131786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9317862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6396533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6337576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219256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6118320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2921329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471206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471206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2450123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газдандыру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89872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1813644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305250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135252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10070335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2706209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2486014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933573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1299639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5721074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және туризм объектілерін дамыту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5162069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45759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4727122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290304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952708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32591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137062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682058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441107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271339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105337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71289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164053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47524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көлігі жүйесін дамыту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116529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3824103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2795051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2607317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103436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1278155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1003179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149226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761438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151543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29610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30542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36621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60961</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59867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542602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542602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19354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59995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284220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215545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алынатын трансфертер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40306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37816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5474794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3450828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3450828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3320683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2023966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2021946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1493740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489808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13122969</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1660464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жеке кәсіпкерлікті қолдау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1473686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164778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11462505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9973093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нысаналы ағымдағы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476538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8225146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1211834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902020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709712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535186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454518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078</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69164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80917676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80917676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80917676</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198573</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1812097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2902397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915632</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1262117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1262117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1262117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1262117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597388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АҚ-ын несиелеу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Моноқалалардағы кәсіпкерлікті дамытуға жәрдемдесуге кредит беру</w:t>
            </w: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901"/>
        <w:gridCol w:w="1111"/>
        <w:gridCol w:w="2305"/>
        <w:gridCol w:w="58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1090300</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1090300</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1068033</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1068033</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5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737"/>
        <w:gridCol w:w="1791"/>
        <w:gridCol w:w="1791"/>
        <w:gridCol w:w="2820"/>
        <w:gridCol w:w="38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1312400 </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1327400 </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1327400 </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1327400 </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337657 </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337657 </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989743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993"/>
        <w:gridCol w:w="4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1"/>
        <w:gridCol w:w="901"/>
        <w:gridCol w:w="4408"/>
        <w:gridCol w:w="5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-7061116</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7061116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ХХХVІ сессиясының 2015 жылғы 11 желтоқсандағы № 419-V шешіміне 2-қосымша</w:t>
            </w:r>
          </w:p>
        </w:tc>
      </w:tr>
    </w:tbl>
    <w:p>
      <w:pPr>
        <w:spacing w:after="0"/>
        <w:ind w:left="0"/>
        <w:jc w:val="left"/>
      </w:pPr>
      <w:r>
        <w:rPr>
          <w:rFonts w:ascii="Times New Roman"/>
          <w:b w:val="false"/>
          <w:i w:val="false"/>
          <w:color w:val="000000"/>
          <w:sz w:val="28"/>
        </w:rPr>
        <w:t>      </w:t>
      </w:r>
      <w:r>
        <w:rPr>
          <w:rFonts w:ascii="Times New Roman"/>
          <w:b w:val="false"/>
          <w:i/>
          <w:color w:val="000000"/>
          <w:sz w:val="28"/>
        </w:rPr>
        <w:t>Ескерту</w:t>
      </w:r>
      <w:r>
        <w:rPr>
          <w:rFonts w:ascii="Times New Roman"/>
          <w:b w:val="false"/>
          <w:i/>
          <w:color w:val="000000"/>
          <w:sz w:val="28"/>
        </w:rPr>
        <w:t>. 2</w:t>
      </w:r>
      <w:r>
        <w:rPr>
          <w:rFonts w:ascii="Times New Roman"/>
          <w:b w:val="false"/>
          <w:i/>
          <w:color w:val="000000"/>
          <w:sz w:val="28"/>
        </w:rPr>
        <w:t>-</w:t>
      </w:r>
      <w:r>
        <w:rPr>
          <w:rFonts w:ascii="Times New Roman"/>
          <w:b w:val="false"/>
          <w:i/>
          <w:color w:val="000000"/>
          <w:sz w:val="28"/>
        </w:rPr>
        <w:t>қосымша</w:t>
      </w:r>
      <w:r>
        <w:rPr>
          <w:rFonts w:ascii="Times New Roman"/>
          <w:b w:val="false"/>
          <w:i w:val="false"/>
          <w:color w:val="000000"/>
          <w:sz w:val="28"/>
        </w:rPr>
        <w:t xml:space="preserve"> </w:t>
      </w:r>
      <w:r>
        <w:rPr>
          <w:rFonts w:ascii="Times New Roman"/>
          <w:b w:val="false"/>
          <w:i/>
          <w:color w:val="000000"/>
          <w:sz w:val="28"/>
        </w:rPr>
        <w:t xml:space="preserve">жаңа редакцияда </w:t>
      </w:r>
      <w:r>
        <w:rPr>
          <w:rFonts w:ascii="Times New Roman"/>
          <w:b w:val="false"/>
          <w:i/>
          <w:color w:val="000000"/>
          <w:sz w:val="28"/>
        </w:rPr>
        <w:t>- Атырау облыстық мәслихатының</w:t>
      </w:r>
      <w:r>
        <w:rPr>
          <w:rFonts w:ascii="Times New Roman"/>
          <w:b w:val="false"/>
          <w:i/>
          <w:color w:val="000000"/>
          <w:sz w:val="28"/>
        </w:rPr>
        <w:t xml:space="preserve"> 04.07.2016 №</w:t>
      </w:r>
      <w:r>
        <w:rPr>
          <w:rFonts w:ascii="Times New Roman"/>
          <w:b w:val="false"/>
          <w:i w:val="false"/>
          <w:color w:val="000000"/>
          <w:sz w:val="28"/>
        </w:rPr>
        <w:t xml:space="preserve"> </w:t>
      </w:r>
      <w:r>
        <w:rPr>
          <w:rFonts w:ascii="Times New Roman"/>
          <w:b w:val="false"/>
          <w:i w:val="false"/>
          <w:color w:val="000000"/>
          <w:sz w:val="28"/>
        </w:rPr>
        <w:t>39-VI</w:t>
      </w:r>
      <w:r>
        <w:rPr>
          <w:rFonts w:ascii="Times New Roman"/>
          <w:b w:val="false"/>
          <w:i w:val="false"/>
          <w:color w:val="000000"/>
          <w:sz w:val="28"/>
        </w:rPr>
        <w:t xml:space="preserve"> </w:t>
      </w:r>
      <w:r>
        <w:rPr>
          <w:rFonts w:ascii="Times New Roman"/>
          <w:b w:val="false"/>
          <w:i/>
          <w:color w:val="000000"/>
          <w:sz w:val="28"/>
        </w:rPr>
        <w:t>шешім</w:t>
      </w:r>
      <w:r>
        <w:rPr>
          <w:rFonts w:ascii="Times New Roman"/>
          <w:b w:val="false"/>
          <w:i/>
          <w:color w:val="000000"/>
          <w:sz w:val="28"/>
        </w:rPr>
        <w:t>імен</w:t>
      </w:r>
      <w:r>
        <w:rPr>
          <w:rFonts w:ascii="Times New Roman"/>
          <w:b w:val="false"/>
          <w:i/>
          <w:color w:val="000000"/>
          <w:sz w:val="28"/>
        </w:rPr>
        <w:t xml:space="preserve"> (01.01.2016</w:t>
      </w:r>
      <w:r>
        <w:rPr>
          <w:rFonts w:ascii="Times New Roman"/>
          <w:b w:val="false"/>
          <w:i/>
          <w:color w:val="000000"/>
          <w:sz w:val="28"/>
        </w:rPr>
        <w:t xml:space="preserve"> бастап қолданысқа енгiзiледi).</w:t>
      </w:r>
      <w:r>
        <w:br/>
      </w:r>
      <w:r>
        <w:rPr>
          <w:rFonts w:ascii="Times New Roman"/>
          <w:b w:val="false"/>
          <w:i w:val="false"/>
          <w:color w:val="000000"/>
          <w:sz w:val="28"/>
        </w:rPr>
        <w:t>
</w:t>
      </w:r>
    </w:p>
    <w:bookmarkStart w:name="z32" w:id="0"/>
    <w:p>
      <w:pPr>
        <w:spacing w:after="0"/>
        <w:ind w:left="0"/>
        <w:jc w:val="left"/>
      </w:pPr>
      <w:r>
        <w:rPr>
          <w:rFonts w:ascii="Times New Roman"/>
          <w:b/>
          <w:i w:val="false"/>
          <w:color w:val="000000"/>
        </w:rPr>
        <w:t xml:space="preserve"> </w:t>
      </w:r>
      <w:r>
        <w:rPr>
          <w:rFonts w:ascii="Times New Roman"/>
          <w:b/>
          <w:i w:val="false"/>
          <w:color w:val="000000"/>
        </w:rPr>
        <w:t>2017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139995357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72372306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36909736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36909736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33160304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33160304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2302266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2302151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667518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62"/>
        <w:gridCol w:w="1121"/>
        <w:gridCol w:w="1121"/>
        <w:gridCol w:w="5704"/>
        <w:gridCol w:w="3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138292232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1322075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945985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бюджетті атқару және коммуналдық меншікті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6167852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6167852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5489679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3905217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1470734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678173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678173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7377443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433474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613570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613570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2383092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2235449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2235449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3267466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1565328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 үшін оқулықтар мен оқу-әдiстемелiк кешендерді сатып алу және жеткізу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жеткіншектерді оңалту және әлеуметтік бейімдеу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1702138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8534793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2789657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217776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345103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554344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554344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530604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3817327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817327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1422529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965321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721992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9752737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6458077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6458077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6458077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3294660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берілетін нысаналы даму трансферттері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7445865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2667108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1601517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1601517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1065591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342595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3812234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3812234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3746800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688051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442382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442382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1212416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844418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10730662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10570843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10570843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10470843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159819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2948104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2948104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республикалық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664525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812025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салуға және (немесе) сатып алуға кредит беру </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812025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2465"/>
        <w:gridCol w:w="54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1"/>
        <w:gridCol w:w="1012"/>
        <w:gridCol w:w="1012"/>
        <w:gridCol w:w="1012"/>
        <w:gridCol w:w="3869"/>
        <w:gridCol w:w="43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993"/>
        <w:gridCol w:w="47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4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1"/>
        <w:gridCol w:w="901"/>
        <w:gridCol w:w="4408"/>
        <w:gridCol w:w="5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1056600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-1056600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ХХХVІ сессиясының 2015 жылғы 11 желтоқсандағы № 419-V шешіміне 3-қосымша</w:t>
            </w:r>
          </w:p>
        </w:tc>
      </w:tr>
    </w:tbl>
    <w:p>
      <w:pPr>
        <w:spacing w:after="0"/>
        <w:ind w:left="0"/>
        <w:jc w:val="left"/>
      </w:pPr>
      <w:r>
        <w:rPr>
          <w:rFonts w:ascii="Times New Roman"/>
          <w:b/>
          <w:i w:val="false"/>
          <w:color w:val="000000"/>
        </w:rPr>
        <w:t xml:space="preserve"> 2018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91"/>
        <w:gridCol w:w="521"/>
        <w:gridCol w:w="6868"/>
        <w:gridCol w:w="34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134601120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66978068</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35037001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35037001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27406626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27406626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4534441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4534327</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667519</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30681</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30626</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614514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22324</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66955533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62"/>
        <w:gridCol w:w="1121"/>
        <w:gridCol w:w="1121"/>
        <w:gridCol w:w="5704"/>
        <w:gridCol w:w="31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132079750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1322075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945985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756811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комиссиясының қызметін қамтамасыз ету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активтер және сатып алу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102441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4018945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4018945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4018945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3905217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қорғауға қатысатын азаматтарды көтермелеу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тәртіппен тұтқындалған адамдарды ұстауды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жануарларын ұстауды ұйымдастыру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8675305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1108215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433474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674741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613570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613570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2383092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2235449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2235449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Кадрларының біліктілігін арттыру және оларды қайта даярлау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4565328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1565328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207362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384198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7534793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251880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3101611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2789657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668243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345103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554344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554344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530604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2817327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817327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490343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1422529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965321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721992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304108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208656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243329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235860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еңбек инспекциясы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10055870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5844348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1065591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1065591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342595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515809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3812234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3812234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3746800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688051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442382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442382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209862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270186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мұрағаттар және құжаттама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бойынша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 мәселелері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1212416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844418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 дүниесін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табиғатты пайдалануды реттеу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жөнінде іс-шаралар өткізу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ветеринария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пунктына ветеринариялық препараттарды тасымалдау бойынша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8619247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8582528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8582528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8482528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2448104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2448104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 органының резервi</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 инновациялық даму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64762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80676356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73202568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7473788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449"/>
        <w:gridCol w:w="1514"/>
        <w:gridCol w:w="33"/>
        <w:gridCol w:w="904"/>
        <w:gridCol w:w="904"/>
        <w:gridCol w:w="3459"/>
        <w:gridCol w:w="41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147500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901"/>
        <w:gridCol w:w="901"/>
        <w:gridCol w:w="4408"/>
        <w:gridCol w:w="5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2686870</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-2686870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ХХХVІ сессиясының 2015 жылғы 11 желтоқсандағы № 419-V шешіміне 4-қосымша</w:t>
            </w:r>
          </w:p>
        </w:tc>
      </w:tr>
    </w:tbl>
    <w:p>
      <w:pPr>
        <w:spacing w:after="0"/>
        <w:ind w:left="0"/>
        <w:jc w:val="left"/>
      </w:pPr>
      <w:r>
        <w:rPr>
          <w:rFonts w:ascii="Times New Roman"/>
          <w:b/>
          <w:i w:val="false"/>
          <w:color w:val="000000"/>
        </w:rPr>
        <w:t xml:space="preserve"> 2016 жылға арналған жергілікті бюджеттерді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Білім беру</w:t>
      </w:r>
    </w:p>
    <w:p>
      <w:pPr>
        <w:spacing w:after="0"/>
        <w:ind w:left="0"/>
        <w:jc w:val="left"/>
      </w:pPr>
      <w:r>
        <w:rPr>
          <w:rFonts w:ascii="Times New Roman"/>
          <w:b w:val="false"/>
          <w:i w:val="false"/>
          <w:color w:val="000000"/>
          <w:sz w:val="28"/>
        </w:rPr>
        <w:t>      Жалпы білім беру</w:t>
      </w:r>
      <w:r>
        <w:br/>
      </w:r>
      <w:r>
        <w:rPr>
          <w:rFonts w:ascii="Times New Roman"/>
          <w:b w:val="false"/>
          <w:i w:val="false"/>
          <w:color w:val="000000"/>
          <w:sz w:val="28"/>
        </w:rPr>
        <w:t>
      Арнаулы білім беру бағдарламалары бойынша жалпы білім беру</w:t>
      </w:r>
      <w:r>
        <w:br/>
      </w:r>
      <w:r>
        <w:rPr>
          <w:rFonts w:ascii="Times New Roman"/>
          <w:b w:val="false"/>
          <w:i w:val="false"/>
          <w:color w:val="000000"/>
          <w:sz w:val="28"/>
        </w:rPr>
        <w:t>
      Мамандандырылған білім беру ұйымдарында дарынды балаларға жалпы білім беру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Денсаулық сақтау</w:t>
      </w:r>
    </w:p>
    <w:p>
      <w:pPr>
        <w:spacing w:after="0"/>
        <w:ind w:left="0"/>
        <w:jc w:val="left"/>
      </w:pPr>
      <w:r>
        <w:rPr>
          <w:rFonts w:ascii="Times New Roman"/>
          <w:b w:val="false"/>
          <w:i w:val="false"/>
          <w:color w:val="000000"/>
          <w:sz w:val="28"/>
        </w:rPr>
        <w:t>      Аудандық маңызы бар және ауыл денсаулық сақтау субъектiлерiнің медициналық көмекті және амбулаториялық-емханалық көмекті халыққа тегін медициналық көмектiң кепілдік берілген көлемі шеңберінде көрсетуі</w:t>
      </w:r>
      <w:r>
        <w:br/>
      </w:r>
      <w:r>
        <w:rPr>
          <w:rFonts w:ascii="Times New Roman"/>
          <w:b w:val="false"/>
          <w:i w:val="false"/>
          <w:color w:val="000000"/>
          <w:sz w:val="28"/>
        </w:rPr>
        <w:t>
      Республикалық бюджет қаражаты есебiнен көрсетiлетiн және аудандық маңызы бар және ауылдық денсаулық сақтау субъектiлерi көрсететiн медициналық көмектi қоспағанда, бастапқы медициналық-санитариялық көмек және медициналық ұйымдар мамандарын жiберу бойынша денсаулық сақтау субъектiлерiнiң стационарлық және стационарды алмастыратын медициналық көмек көрсетуi</w:t>
      </w:r>
      <w:r>
        <w:br/>
      </w:r>
      <w:r>
        <w:rPr>
          <w:rFonts w:ascii="Times New Roman"/>
          <w:b w:val="false"/>
          <w:i w:val="false"/>
          <w:color w:val="000000"/>
          <w:sz w:val="28"/>
        </w:rPr>
        <w:t>
      Жергiлiктi денсаулық сақтау ұйымдары үшiн қанды, оның құрамдауыштары мен препараттарын өндiру</w:t>
      </w:r>
      <w:r>
        <w:br/>
      </w:r>
      <w:r>
        <w:rPr>
          <w:rFonts w:ascii="Times New Roman"/>
          <w:b w:val="false"/>
          <w:i w:val="false"/>
          <w:color w:val="000000"/>
          <w:sz w:val="28"/>
        </w:rPr>
        <w:t>
      Салауатты өмір салтын насихаттау</w:t>
      </w:r>
      <w:r>
        <w:br/>
      </w:r>
      <w:r>
        <w:rPr>
          <w:rFonts w:ascii="Times New Roman"/>
          <w:b w:val="false"/>
          <w:i w:val="false"/>
          <w:color w:val="000000"/>
          <w:sz w:val="28"/>
        </w:rPr>
        <w:t>
      Республикалық бюджет қаражаты есебiнен көрсетiлетiн және аудандық маңызы бар және ауылдық денсаулық сақтау субъектiлерi көрсететiн медициналық көмектi қоспағанда, жедел медициналық көмек көрсету және санитариялық авиация</w:t>
      </w:r>
      <w:r>
        <w:br/>
      </w:r>
      <w:r>
        <w:rPr>
          <w:rFonts w:ascii="Times New Roman"/>
          <w:b w:val="false"/>
          <w:i w:val="false"/>
          <w:color w:val="000000"/>
          <w:sz w:val="28"/>
        </w:rPr>
        <w:t>
      Туберкулез, жұқпалы аурулар, психикалық күйзелiс және мiнез-құлқының бұзылуынан, оның iшiнде психикаға белсендi әсер ететiн заттарды қолдануға байланысты, зардап шегетiн адамдарға медициналық көмек көрсету</w:t>
      </w:r>
      <w:r>
        <w:br/>
      </w:r>
      <w:r>
        <w:rPr>
          <w:rFonts w:ascii="Times New Roman"/>
          <w:b w:val="false"/>
          <w:i w:val="false"/>
          <w:color w:val="000000"/>
          <w:sz w:val="28"/>
        </w:rPr>
        <w:t>
      Қазақстан Республикасында ЖИТС-тің алдын алу және оған қарсы күрес жөнiндегi iс-шараларды iске асыру</w:t>
      </w:r>
      <w:r>
        <w:br/>
      </w:r>
      <w:r>
        <w:rPr>
          <w:rFonts w:ascii="Times New Roman"/>
          <w:b w:val="false"/>
          <w:i w:val="false"/>
          <w:color w:val="000000"/>
          <w:sz w:val="28"/>
        </w:rPr>
        <w:t>
      Туберкулезбен ауыратын науқастарды туберкулезге қарсы препараттармен қамтамасыз ету</w:t>
      </w:r>
      <w:r>
        <w:br/>
      </w:r>
      <w:r>
        <w:rPr>
          <w:rFonts w:ascii="Times New Roman"/>
          <w:b w:val="false"/>
          <w:i w:val="false"/>
          <w:color w:val="000000"/>
          <w:sz w:val="28"/>
        </w:rPr>
        <w:t>
      Диабетпен ауыратын науқастарды диабетке қарсы препараттармен қамтамасыз ету</w:t>
      </w:r>
      <w:r>
        <w:br/>
      </w:r>
      <w:r>
        <w:rPr>
          <w:rFonts w:ascii="Times New Roman"/>
          <w:b w:val="false"/>
          <w:i w:val="false"/>
          <w:color w:val="000000"/>
          <w:sz w:val="28"/>
        </w:rPr>
        <w:t>
      Онкогематологиялық науқастарды химия препараттарымен қамтамасыз ету</w:t>
      </w:r>
      <w:r>
        <w:br/>
      </w:r>
      <w:r>
        <w:rPr>
          <w:rFonts w:ascii="Times New Roman"/>
          <w:b w:val="false"/>
          <w:i w:val="false"/>
          <w:color w:val="000000"/>
          <w:sz w:val="28"/>
        </w:rPr>
        <w:t>
      Созылмалы бүйрек функциясының жетiспеушiлiгi бар, аутоиммунды, орфандық аурулармен ауыратын, иммунитетi жеткiлiксiз науқастарды, сондай-ақ бүйрегiн транспланттаудан кейiнгi науқастарды дәрiлiк заттармен қамтамасыз ету</w:t>
      </w:r>
      <w:r>
        <w:br/>
      </w:r>
      <w:r>
        <w:rPr>
          <w:rFonts w:ascii="Times New Roman"/>
          <w:b w:val="false"/>
          <w:i w:val="false"/>
          <w:color w:val="000000"/>
          <w:sz w:val="28"/>
        </w:rPr>
        <w:t>
      Онкологиялық науқастарға тегiн медициналық көмектiң кепiлдiк берiлген көлемi шеңберiнде медициналық көмек көрсету</w:t>
      </w:r>
      <w:r>
        <w:br/>
      </w:r>
      <w:r>
        <w:rPr>
          <w:rFonts w:ascii="Times New Roman"/>
          <w:b w:val="false"/>
          <w:i w:val="false"/>
          <w:color w:val="000000"/>
          <w:sz w:val="28"/>
        </w:rPr>
        <w:t>
      Тегiн медициналық көмектiң кепiлдiк берiлген көлемi шеңберiнде скринингтік зерттеулер жүргізу</w:t>
      </w:r>
      <w:r>
        <w:br/>
      </w:r>
      <w:r>
        <w:rPr>
          <w:rFonts w:ascii="Times New Roman"/>
          <w:b w:val="false"/>
          <w:i w:val="false"/>
          <w:color w:val="000000"/>
          <w:sz w:val="28"/>
        </w:rPr>
        <w:t>
      Жаңадан iске қосылатын денсаулық сақтау объектiлерiн ұстау</w:t>
      </w:r>
      <w:r>
        <w:br/>
      </w:r>
      <w:r>
        <w:rPr>
          <w:rFonts w:ascii="Times New Roman"/>
          <w:b w:val="false"/>
          <w:i w:val="false"/>
          <w:color w:val="000000"/>
          <w:sz w:val="28"/>
        </w:rPr>
        <w:t>
      Халықтың жекелеген санаттарын амбулаториялық деңгейде дәрiлiк заттармен және балаларға арналған және емдiк тағамдардың арнаулы өнiмдерiмен қамтамасыз ету</w:t>
      </w:r>
      <w:r>
        <w:br/>
      </w:r>
      <w:r>
        <w:rPr>
          <w:rFonts w:ascii="Times New Roman"/>
          <w:b w:val="false"/>
          <w:i w:val="false"/>
          <w:color w:val="000000"/>
          <w:sz w:val="28"/>
        </w:rPr>
        <w:t>
      Халықтың жекелеген санаттарын дәрілік заттармен амбулаториялық емдеу деңгейiнде жеңiлдетілген жағдайда қамтамасыз ету</w:t>
      </w:r>
      <w:r>
        <w:br/>
      </w:r>
      <w:r>
        <w:rPr>
          <w:rFonts w:ascii="Times New Roman"/>
          <w:b w:val="false"/>
          <w:i w:val="false"/>
          <w:color w:val="000000"/>
          <w:sz w:val="28"/>
        </w:rPr>
        <w:t>
      Гемофилиямен ауыратын науқастарды қанды ұйыту факторларымен қамтамасыз ету</w:t>
      </w:r>
      <w:r>
        <w:br/>
      </w:r>
      <w:r>
        <w:rPr>
          <w:rFonts w:ascii="Times New Roman"/>
          <w:b w:val="false"/>
          <w:i w:val="false"/>
          <w:color w:val="000000"/>
          <w:sz w:val="28"/>
        </w:rPr>
        <w:t>
      Халыққа иммундық профилактика жүргiзу үшiн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8"/>
        </w:rPr>
        <w:t>
      Жiтi миокард инфарктi бар науқастарды тромболитикалық препараттармен қамтамасыз ету</w:t>
      </w:r>
      <w:r>
        <w:br/>
      </w:r>
      <w:r>
        <w:rPr>
          <w:rFonts w:ascii="Times New Roman"/>
          <w:b w:val="false"/>
          <w:i w:val="false"/>
          <w:color w:val="000000"/>
          <w:sz w:val="28"/>
        </w:rPr>
        <w:t>
      Шұғыл жағдайларда сырқаты ауыр адамдарды дәрiгерлiк көмек көрсететiн ең жақын денсаулық сақтау ұйымына дейiн жеткiзудi ұйымдастыру</w:t>
      </w:r>
      <w:r>
        <w:br/>
      </w:r>
      <w:r>
        <w:rPr>
          <w:rFonts w:ascii="Times New Roman"/>
          <w:b w:val="false"/>
          <w:i w:val="false"/>
          <w:color w:val="000000"/>
          <w:sz w:val="28"/>
        </w:rPr>
        <w:t>
      Ана мен баланы қорғау бойынша қызмет көрсету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