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515" w14:textId="b48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10 шілдедегі № 207 "Сәулет және қала құрылысы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04 желтоқсандағы № 360 қаулысы. Атырау облысының Әділет департаментінде 2015 жылғы 24 желтоқсанда № 3400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10 шілдедегі № 207 "Сәулет және қала құрылысы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3268 болып тіркелген, 2015 жылы 11 тамызда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 алғашқы ресми жарияланған күнінен кейін күнтізбелік он күн өткен соң қолданысқа енгізіледі, бірақ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11018 болып тіркелген) қолданысқа енгізілуінен бұрын емес.";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жылжымайтын мүлік объектілерінің мекенжайын айқындау жөнінде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"Мемлекеттік қызмет көрсетудің нәтижесі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11018 болып тіркелген) бекітілген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мекенжайдың тіркеу кодын көрсете отырып, жылжымайтын мүлік объектісінің мекенжайын нақтылау, беру, жою жөніндегі анықтама болып табылады.";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"Сәулет-жоспарлау тапсырмасын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Көрсетілетін мемлекеттік қызметтің нәтижесі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11018 болып тіркелген) бекітілген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сәулет-жоспарлау тапсырмасы.";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11018 болып тіркелген) бекітілген Мемлекеттік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 бойынша рәсімді (іс-қимылды) бастауға негіз болып табылады.".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Т.Ә. Шәкімовке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