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dce7" w14:textId="c95dc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23 қазандағы № 325 қаулысы. Атырау облысының Әділет департаментінде 2015 жылғы 25 қарашада № 3354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"Фармацевтикалық қызметке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алынып тасталды Атырау облысы әкімдігінің 10.11.2017 № 302 қаулысымен.</w:t>
      </w:r>
      <w:r>
        <w:br/>
      </w:r>
      <w:r>
        <w:rPr>
          <w:rFonts w:ascii="Times New Roman"/>
          <w:b w:val="false"/>
          <w:i w:val="false"/>
          <w:color w:val="000000"/>
          <w:sz w:val="28"/>
        </w:rPr>
        <w:t>
</w:t>
      </w:r>
    </w:p>
    <w:bookmarkStart w:name="z143" w:id="4"/>
    <w:p>
      <w:pPr>
        <w:spacing w:after="0"/>
        <w:ind w:left="0"/>
        <w:jc w:val="both"/>
      </w:pPr>
      <w:r>
        <w:rPr>
          <w:rFonts w:ascii="Times New Roman"/>
          <w:b w:val="false"/>
          <w:i w:val="false"/>
          <w:color w:val="000000"/>
          <w:sz w:val="28"/>
        </w:rPr>
        <w:t xml:space="preserve">
      2. Атырау облысы әкімдігінің 2014 жылғы 20 наурыздағы № 81 "Денсаулық сақтау саласындағы мемлекеттік көрсетілетін қызметтер регламенттерін бекіту туралы" (Нормативтік құқықтық актілерді мемлекеттік тіркеу тізілімінде № </w:t>
      </w:r>
      <w:r>
        <w:rPr>
          <w:rFonts w:ascii="Times New Roman"/>
          <w:b w:val="false"/>
          <w:i w:val="false"/>
          <w:color w:val="000000"/>
          <w:sz w:val="28"/>
        </w:rPr>
        <w:t>2899</w:t>
      </w:r>
      <w:r>
        <w:rPr>
          <w:rFonts w:ascii="Times New Roman"/>
          <w:b w:val="false"/>
          <w:i w:val="false"/>
          <w:color w:val="000000"/>
          <w:sz w:val="28"/>
        </w:rPr>
        <w:t xml:space="preserve"> тіркелген, 2014 жылы 5 маусымда "Атырау" газетінде жарияланған) және 2014 жылғы 29 тамыздағы № 257 "Атырау облысы әкімдігінің 2014 жылғы 20 наурыздағы № 81 "Денсаулық сақтау саласындағы мемлекеттік көрсетілетін қызметтер регламенттерін бекіту туралы" қаулысына өзгерістер мен толықтырулар енгiзу туралы" (нормативтік құқықтық актілерді мемлекеттік тіркеу тізілімінде № </w:t>
      </w:r>
      <w:r>
        <w:rPr>
          <w:rFonts w:ascii="Times New Roman"/>
          <w:b w:val="false"/>
          <w:i w:val="false"/>
          <w:color w:val="000000"/>
          <w:sz w:val="28"/>
        </w:rPr>
        <w:t>3003</w:t>
      </w:r>
      <w:r>
        <w:rPr>
          <w:rFonts w:ascii="Times New Roman"/>
          <w:b w:val="false"/>
          <w:i w:val="false"/>
          <w:color w:val="000000"/>
          <w:sz w:val="28"/>
        </w:rPr>
        <w:t xml:space="preserve"> тіркелген, 2014 жылы 16 қазанда "Атырау" газетінде жарияланған) қаулыларының күші жойылды деп танылсын.</w:t>
      </w:r>
    </w:p>
    <w:bookmarkEnd w:id="4"/>
    <w:bookmarkStart w:name="z6" w:id="5"/>
    <w:p>
      <w:pPr>
        <w:spacing w:after="0"/>
        <w:ind w:left="0"/>
        <w:jc w:val="both"/>
      </w:pPr>
      <w:r>
        <w:rPr>
          <w:rFonts w:ascii="Times New Roman"/>
          <w:b w:val="false"/>
          <w:i w:val="false"/>
          <w:color w:val="000000"/>
          <w:sz w:val="28"/>
        </w:rPr>
        <w:t>
      3. Осы қаулының орындалуын бақылау Атырау облысы әкімінің орынбасары Ш.Ж. Мұқанға жүктелсін.</w:t>
      </w:r>
    </w:p>
    <w:bookmarkEnd w:id="5"/>
    <w:bookmarkStart w:name="z7"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Дүйсембаев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"23" қазандағы № 325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"23" қазандағы № 325 қаулысымен бекітілген</w:t>
            </w:r>
          </w:p>
        </w:tc>
      </w:tr>
    </w:tbl>
    <w:bookmarkStart w:name="z146" w:id="7"/>
    <w:p>
      <w:pPr>
        <w:spacing w:after="0"/>
        <w:ind w:left="0"/>
        <w:jc w:val="both"/>
      </w:pPr>
      <w:r>
        <w:rPr>
          <w:rFonts w:ascii="Times New Roman"/>
          <w:b w:val="false"/>
          <w:i w:val="false"/>
          <w:color w:val="ff0000"/>
          <w:sz w:val="28"/>
        </w:rPr>
        <w:t>
      Ескерту. 1-қосымшаның барлық мәтіні бойынша "халыққа қызмет көрсету орталығымен" деген сөздер "Мемлекеттік корпорациямен" деген сөздермен өзгертілді - Атырау облысы әкімдігінің 18.07.2016 №  қаулысымен (жарияланған күнінен кейін күнтізбелік он күн өткен соң қолданысқа енгізіледі).</w:t>
      </w:r>
    </w:p>
    <w:bookmarkEnd w:id="7"/>
    <w:bookmarkStart w:name="z147" w:id="8"/>
    <w:p>
      <w:pPr>
        <w:spacing w:after="0"/>
        <w:ind w:left="0"/>
        <w:jc w:val="left"/>
      </w:pPr>
      <w:r>
        <w:rPr>
          <w:rFonts w:ascii="Times New Roman"/>
          <w:b/>
          <w:i w:val="false"/>
          <w:color w:val="000000"/>
        </w:rPr>
        <w:t xml:space="preserve"> "Фармацевтикалық қызметке лицензия беру" мемлекеттік көрсетілетін қызмет регламенті</w:t>
      </w:r>
      <w:r>
        <w:br/>
      </w:r>
      <w:r>
        <w:rPr>
          <w:rFonts w:ascii="Times New Roman"/>
          <w:b/>
          <w:i w:val="false"/>
          <w:color w:val="000000"/>
        </w:rPr>
        <w:t>1. Жалпы ережелер</w:t>
      </w:r>
    </w:p>
    <w:bookmarkEnd w:id="8"/>
    <w:bookmarkStart w:name="z148" w:id="9"/>
    <w:p>
      <w:pPr>
        <w:spacing w:after="0"/>
        <w:ind w:left="0"/>
        <w:jc w:val="both"/>
      </w:pPr>
      <w:r>
        <w:rPr>
          <w:rFonts w:ascii="Times New Roman"/>
          <w:b w:val="false"/>
          <w:i w:val="false"/>
          <w:color w:val="000000"/>
          <w:sz w:val="28"/>
        </w:rPr>
        <w:t>
      1. "Фармацевтикалық қызметке лицензия беру" мемлекеттік көрсетілетін қызметін (бұдан әрі – мемлекеттік көрсетілетін қызмет) облыстың жергілікті атқарушы органы - "Атырау облысы Денсаулық сақтау басқармасы" мемлекеттік мекемесімен (бұдан әрі – көрсетілетін қызметті беруші) көрсетіледі.</w:t>
      </w:r>
    </w:p>
    <w:bookmarkEnd w:id="9"/>
    <w:bookmarkStart w:name="z149" w:id="10"/>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w:t>
      </w:r>
    </w:p>
    <w:bookmarkEnd w:id="10"/>
    <w:bookmarkStart w:name="z12" w:id="11"/>
    <w:p>
      <w:pPr>
        <w:spacing w:after="0"/>
        <w:ind w:left="0"/>
        <w:jc w:val="both"/>
      </w:pPr>
      <w:r>
        <w:rPr>
          <w:rFonts w:ascii="Times New Roman"/>
          <w:b w:val="false"/>
          <w:i w:val="false"/>
          <w:color w:val="000000"/>
          <w:sz w:val="28"/>
        </w:rPr>
        <w:t>
      1) көрсетілетін қызметті берушінің кеңсесі арқылы;</w:t>
      </w:r>
    </w:p>
    <w:bookmarkEnd w:id="11"/>
    <w:bookmarkStart w:name="z13" w:id="12"/>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12"/>
    <w:bookmarkStart w:name="z14" w:id="1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3"/>
    <w:bookmarkStart w:name="z15" w:id="14"/>
    <w:p>
      <w:pPr>
        <w:spacing w:after="0"/>
        <w:ind w:left="0"/>
        <w:jc w:val="both"/>
      </w:pPr>
      <w:r>
        <w:rPr>
          <w:rFonts w:ascii="Times New Roman"/>
          <w:b w:val="false"/>
          <w:i w:val="false"/>
          <w:color w:val="000000"/>
          <w:sz w:val="28"/>
        </w:rPr>
        <w:t>
      3. Мемлекеттік қызметті көрсету нәтижесі – лицензия, қайта ресімделген лицензия, фармацевтикалық қызметке лицензияның телнұсқасы.</w:t>
      </w:r>
    </w:p>
    <w:bookmarkEnd w:id="14"/>
    <w:bookmarkStart w:name="z150" w:id="15"/>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5"/>
    <w:bookmarkStart w:name="z151" w:id="16"/>
    <w:p>
      <w:pPr>
        <w:spacing w:after="0"/>
        <w:ind w:left="0"/>
        <w:jc w:val="both"/>
      </w:pPr>
      <w:r>
        <w:rPr>
          <w:rFonts w:ascii="Times New Roman"/>
          <w:b w:val="false"/>
          <w:i w:val="false"/>
          <w:color w:val="000000"/>
          <w:sz w:val="28"/>
        </w:rPr>
        <w:t>
      Порталда мемлекеттік көрсетілетін қызметтің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End w:id="16"/>
    <w:bookmarkStart w:name="z152" w:id="17"/>
    <w:p>
      <w:pPr>
        <w:spacing w:after="0"/>
        <w:ind w:left="0"/>
        <w:jc w:val="both"/>
      </w:pPr>
      <w:r>
        <w:rPr>
          <w:rFonts w:ascii="Times New Roman"/>
          <w:b w:val="false"/>
          <w:i w:val="false"/>
          <w:color w:val="000000"/>
          <w:sz w:val="28"/>
        </w:rPr>
        <w:t>
      Көрсетілетін қызметті алушы қағаз жеткізгіште лицензияны алу үшін жүгінген жағдайда, мемлекеттік қызмет көрсету нәтижесі электрондық нұсқада ресімделеді, басып шығарылады және көрсетілетін қызметті беруші басшысының мөрімен және қолымен куәландырылады.</w:t>
      </w:r>
    </w:p>
    <w:bookmarkEnd w:id="17"/>
    <w:bookmarkStart w:name="z16" w:id="1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 тәртібін сипаттау</w:t>
      </w:r>
    </w:p>
    <w:bookmarkEnd w:id="18"/>
    <w:bookmarkStart w:name="z17" w:id="19"/>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Қазақстан Республикасы Денсаулық сақтау және әлеуметтік даму министрінің 2015 жылғы 28 сәуірдегі № 293 "Фармацевтикалық қызмет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"Фармацевтикалық қызметке лицензия беру" мемлекеттік көрсетілетін қызмет стандартына (нормативтік құқықтық актілерді мемлекеттік тіркеу тізілімінде № 11338 болып тіркелді)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 негіз болып табылады.</w:t>
      </w:r>
    </w:p>
    <w:bookmarkEnd w:id="19"/>
    <w:bookmarkStart w:name="z18" w:id="2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0"/>
    <w:bookmarkStart w:name="z19" w:id="21"/>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қабылдап, өтінішті бірыңғай электрондық құжат айналымы жүйесіне енгізеді және көрсетілетін қызметті берушінің басшысына береді – 15 (он бес) минуттан аспайды;</w:t>
      </w:r>
    </w:p>
    <w:bookmarkEnd w:id="21"/>
    <w:bookmarkStart w:name="z20" w:id="22"/>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құжаттар топтамасын қарау үшін көрсетілетін қызметті берушінің лицензиялау бойынша маманына жолдайды – 15 (он бес) минуттан аспайды;</w:t>
      </w:r>
    </w:p>
    <w:bookmarkEnd w:id="22"/>
    <w:bookmarkStart w:name="z21" w:id="23"/>
    <w:p>
      <w:pPr>
        <w:spacing w:after="0"/>
        <w:ind w:left="0"/>
        <w:jc w:val="both"/>
      </w:pPr>
      <w:r>
        <w:rPr>
          <w:rFonts w:ascii="Times New Roman"/>
          <w:b w:val="false"/>
          <w:i w:val="false"/>
          <w:color w:val="000000"/>
          <w:sz w:val="28"/>
        </w:rPr>
        <w:t>
      3) көрсетілетін қызметті берушінің лицензиялау бойынша маманы құжаттардың толықтығын тексереді:</w:t>
      </w:r>
    </w:p>
    <w:bookmarkEnd w:id="23"/>
    <w:bookmarkStart w:name="z153" w:id="24"/>
    <w:p>
      <w:pPr>
        <w:spacing w:after="0"/>
        <w:ind w:left="0"/>
        <w:jc w:val="both"/>
      </w:pPr>
      <w:r>
        <w:rPr>
          <w:rFonts w:ascii="Times New Roman"/>
          <w:b w:val="false"/>
          <w:i w:val="false"/>
          <w:color w:val="000000"/>
          <w:sz w:val="28"/>
        </w:rPr>
        <w:t>
      "Е-лицензиялау" мемлекеттік деректер қоры ақпараттық жүйесіне (бұдан әрі – "Е-лицензиялау" АЖ МДҚ) логин және парольді енгізеді (авторланады);</w:t>
      </w:r>
    </w:p>
    <w:bookmarkEnd w:id="24"/>
    <w:bookmarkStart w:name="z154" w:id="25"/>
    <w:p>
      <w:pPr>
        <w:spacing w:after="0"/>
        <w:ind w:left="0"/>
        <w:jc w:val="both"/>
      </w:pPr>
      <w:r>
        <w:rPr>
          <w:rFonts w:ascii="Times New Roman"/>
          <w:b w:val="false"/>
          <w:i w:val="false"/>
          <w:color w:val="000000"/>
          <w:sz w:val="28"/>
        </w:rPr>
        <w:t>
      электрондық үкімет шлюзіне сұрау салу енгізеді;</w:t>
      </w:r>
    </w:p>
    <w:bookmarkEnd w:id="25"/>
    <w:bookmarkStart w:name="z155" w:id="26"/>
    <w:p>
      <w:pPr>
        <w:spacing w:after="0"/>
        <w:ind w:left="0"/>
        <w:jc w:val="both"/>
      </w:pPr>
      <w:r>
        <w:rPr>
          <w:rFonts w:ascii="Times New Roman"/>
          <w:b w:val="false"/>
          <w:i w:val="false"/>
          <w:color w:val="000000"/>
          <w:sz w:val="28"/>
        </w:rPr>
        <w:t>
      сұрау салу нысанының қағаз түріндегі құжаттардың болуы туралы бөлігін толтырады, көрсетілетін қызметті алушы ұсынған қажетті құжаттарды сканерлейді және оларды сұрау салу нысанына бекітеді;</w:t>
      </w:r>
    </w:p>
    <w:bookmarkEnd w:id="26"/>
    <w:bookmarkStart w:name="z156" w:id="27"/>
    <w:p>
      <w:pPr>
        <w:spacing w:after="0"/>
        <w:ind w:left="0"/>
        <w:jc w:val="both"/>
      </w:pPr>
      <w:r>
        <w:rPr>
          <w:rFonts w:ascii="Times New Roman"/>
          <w:b w:val="false"/>
          <w:i w:val="false"/>
          <w:color w:val="000000"/>
          <w:sz w:val="28"/>
        </w:rPr>
        <w:t>
      сұрау салуды тіркейді және "Е-лицензиялау" АЖ МДҚ мемлекеттік көрсетілетін қызметті өңдейді;</w:t>
      </w:r>
    </w:p>
    <w:bookmarkEnd w:id="27"/>
    <w:bookmarkStart w:name="z157" w:id="28"/>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біліктілік талаптарына және лицензия беру негіздемелеріне сәйкестігін тексереді;</w:t>
      </w:r>
    </w:p>
    <w:bookmarkEnd w:id="28"/>
    <w:bookmarkStart w:name="z158" w:id="29"/>
    <w:p>
      <w:pPr>
        <w:spacing w:after="0"/>
        <w:ind w:left="0"/>
        <w:jc w:val="both"/>
      </w:pPr>
      <w:r>
        <w:rPr>
          <w:rFonts w:ascii="Times New Roman"/>
          <w:b w:val="false"/>
          <w:i w:val="false"/>
          <w:color w:val="000000"/>
          <w:sz w:val="28"/>
        </w:rPr>
        <w:t>
      "Е-лицензиялау" АЖ МДҚ-да көрсетілетін қызметті алушы деректерінде бұзушылықтардың болуына байланысты сұрау салынған мемлекеттік көрсетілетін қызметтен бас тарту туралы хабарламаны қалыптастырады;</w:t>
      </w:r>
    </w:p>
    <w:bookmarkEnd w:id="29"/>
    <w:bookmarkStart w:name="z159" w:id="30"/>
    <w:p>
      <w:pPr>
        <w:spacing w:after="0"/>
        <w:ind w:left="0"/>
        <w:jc w:val="both"/>
      </w:pPr>
      <w:r>
        <w:rPr>
          <w:rFonts w:ascii="Times New Roman"/>
          <w:b w:val="false"/>
          <w:i w:val="false"/>
          <w:color w:val="000000"/>
          <w:sz w:val="28"/>
        </w:rPr>
        <w:t>
      "Е-лицензиялау" АЖ МДҚ мемлекеттік қызмет нәтижесін қалыптастырады және қол қою үшін көрсетілетін қызметті берушінің басшысына береді: лицензия және (немесе) лицензияға қосымша беру кезінде – 14 (он төрт) жұмыс күнінен кеш емес, лицензияны және (немесе) лицензияға қосымшаны қайта ресімдеу кезінде 2 (екі) жұмыс күнінен кеш емес, лицензияның телнұсқасын беру кезінде – 1 (бір) жұмыс күнінен кеш емес;</w:t>
      </w:r>
    </w:p>
    <w:bookmarkEnd w:id="30"/>
    <w:bookmarkStart w:name="z160" w:id="31"/>
    <w:p>
      <w:pPr>
        <w:spacing w:after="0"/>
        <w:ind w:left="0"/>
        <w:jc w:val="both"/>
      </w:pPr>
      <w:r>
        <w:rPr>
          <w:rFonts w:ascii="Times New Roman"/>
          <w:b w:val="false"/>
          <w:i w:val="false"/>
          <w:color w:val="000000"/>
          <w:sz w:val="28"/>
        </w:rPr>
        <w:t>
      құжаттар топтамасы толық ұсынылмаған жағдайда бас тарту туралы дәлелді жауап дайындайды және қол қою үшін көрсетілетін қызметті берушінің басшысына береді – 1 (бір) жұмыс күні ішінде;</w:t>
      </w:r>
    </w:p>
    <w:bookmarkEnd w:id="31"/>
    <w:bookmarkStart w:name="z22" w:id="32"/>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немесе бас тарту туралы дәлелді жауапқа қол қояды және көрсетілетін қызметті берушінің кеңсе қызметкеріне жібереді – 15 (он бес) минуттан аспайды;</w:t>
      </w:r>
    </w:p>
    <w:bookmarkEnd w:id="32"/>
    <w:bookmarkStart w:name="z23" w:id="33"/>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 нәтижесін немесе бас тарту туралы дәлелді жауапты 1 (бір) жұмыс күні ішінде көрсетілетін қызметті алушыға береді.</w:t>
      </w:r>
    </w:p>
    <w:bookmarkEnd w:id="33"/>
    <w:bookmarkStart w:name="z24" w:id="3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 құрылымдық бөлімшелерінің (қызметкерлерінің) өзара іс-қимыл тәртібін сипаттау</w:t>
      </w:r>
    </w:p>
    <w:bookmarkEnd w:id="34"/>
    <w:bookmarkStart w:name="z25" w:id="35"/>
    <w:p>
      <w:pPr>
        <w:spacing w:after="0"/>
        <w:ind w:left="0"/>
        <w:jc w:val="both"/>
      </w:pPr>
      <w:r>
        <w:rPr>
          <w:rFonts w:ascii="Times New Roman"/>
          <w:b w:val="false"/>
          <w:i w:val="false"/>
          <w:color w:val="000000"/>
          <w:sz w:val="28"/>
        </w:rPr>
        <w:t>
      6. Мемлекеттік қызметті көрсету процесіне келесі құрылымдық-функционалдық бірліктер (бұдан әрі - ҚФБ) жұмылдырылған:</w:t>
      </w:r>
    </w:p>
    <w:bookmarkEnd w:id="35"/>
    <w:bookmarkStart w:name="z161" w:id="36"/>
    <w:p>
      <w:pPr>
        <w:spacing w:after="0"/>
        <w:ind w:left="0"/>
        <w:jc w:val="both"/>
      </w:pPr>
      <w:r>
        <w:rPr>
          <w:rFonts w:ascii="Times New Roman"/>
          <w:b w:val="false"/>
          <w:i w:val="false"/>
          <w:color w:val="000000"/>
          <w:sz w:val="28"/>
        </w:rPr>
        <w:t>
      көрсетілетін қызметті берушінің кеңсе қызметкері;</w:t>
      </w:r>
    </w:p>
    <w:bookmarkEnd w:id="36"/>
    <w:bookmarkStart w:name="z162" w:id="37"/>
    <w:p>
      <w:pPr>
        <w:spacing w:after="0"/>
        <w:ind w:left="0"/>
        <w:jc w:val="both"/>
      </w:pPr>
      <w:r>
        <w:rPr>
          <w:rFonts w:ascii="Times New Roman"/>
          <w:b w:val="false"/>
          <w:i w:val="false"/>
          <w:color w:val="000000"/>
          <w:sz w:val="28"/>
        </w:rPr>
        <w:t>
      көрсетілетін қызметті берушінің басшысы;</w:t>
      </w:r>
    </w:p>
    <w:bookmarkEnd w:id="37"/>
    <w:bookmarkStart w:name="z163" w:id="38"/>
    <w:p>
      <w:pPr>
        <w:spacing w:after="0"/>
        <w:ind w:left="0"/>
        <w:jc w:val="both"/>
      </w:pPr>
      <w:r>
        <w:rPr>
          <w:rFonts w:ascii="Times New Roman"/>
          <w:b w:val="false"/>
          <w:i w:val="false"/>
          <w:color w:val="000000"/>
          <w:sz w:val="28"/>
        </w:rPr>
        <w:t>
      көрсетілетін қызметті берушінің лицензиялау бойынша маманы.</w:t>
      </w:r>
    </w:p>
    <w:bookmarkEnd w:id="38"/>
    <w:bookmarkStart w:name="z26" w:id="39"/>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"Фармацевтикалық қызметке лицензия беру" мемлекеттік қызметтің көрсету бизнес-процестерінің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9"/>
    <w:bookmarkStart w:name="z27" w:id="40"/>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қолдану тәртібін сипаттау</w:t>
      </w:r>
    </w:p>
    <w:bookmarkEnd w:id="40"/>
    <w:bookmarkStart w:name="z28" w:id="41"/>
    <w:p>
      <w:pPr>
        <w:spacing w:after="0"/>
        <w:ind w:left="0"/>
        <w:jc w:val="both"/>
      </w:pPr>
      <w:r>
        <w:rPr>
          <w:rFonts w:ascii="Times New Roman"/>
          <w:b w:val="false"/>
          <w:i w:val="false"/>
          <w:color w:val="000000"/>
          <w:sz w:val="28"/>
        </w:rPr>
        <w:t xml:space="preserve">
      8. Портал арқылы адымдық әрекеттер мен шешімдер (портал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41"/>
    <w:bookmarkStart w:name="z29" w:id="42"/>
    <w:p>
      <w:pPr>
        <w:spacing w:after="0"/>
        <w:ind w:left="0"/>
        <w:jc w:val="both"/>
      </w:pPr>
      <w:r>
        <w:rPr>
          <w:rFonts w:ascii="Times New Roman"/>
          <w:b w:val="false"/>
          <w:i w:val="false"/>
          <w:color w:val="000000"/>
          <w:sz w:val="28"/>
        </w:rPr>
        <w:t>
      1) көрсетілетін қызметті алушы порталға тiркелудi компьютердiң интернет-браузерiне көрсетілетін қызметті алушы бекітіп қойған өзiнiң ЭЦҚ тiркеу куәлiгiнiң көмегiмен жүзеге асырады (порталда тiркелмеген көрсетілетін қызметті алушылар үшiн жүзеге асырылады);</w:t>
      </w:r>
    </w:p>
    <w:bookmarkEnd w:id="42"/>
    <w:bookmarkStart w:name="z30" w:id="43"/>
    <w:p>
      <w:pPr>
        <w:spacing w:after="0"/>
        <w:ind w:left="0"/>
        <w:jc w:val="both"/>
      </w:pPr>
      <w:r>
        <w:rPr>
          <w:rFonts w:ascii="Times New Roman"/>
          <w:b w:val="false"/>
          <w:i w:val="false"/>
          <w:color w:val="000000"/>
          <w:sz w:val="28"/>
        </w:rPr>
        <w:t>
      2) 1-процесс – көрсетілетін қызметті алушының ЭЦҚ тiркеу куәлiгiн компьютердiң интернет-браузерiне бекiтуi, мемлекеттiк көрсетілетін қызметтi алу үшiн көрсетілетін қызметті алушының порталда парольдi енгiзуі (авторландыру процесi);</w:t>
      </w:r>
    </w:p>
    <w:bookmarkEnd w:id="43"/>
    <w:bookmarkStart w:name="z31" w:id="44"/>
    <w:p>
      <w:pPr>
        <w:spacing w:after="0"/>
        <w:ind w:left="0"/>
        <w:jc w:val="both"/>
      </w:pPr>
      <w:r>
        <w:rPr>
          <w:rFonts w:ascii="Times New Roman"/>
          <w:b w:val="false"/>
          <w:i w:val="false"/>
          <w:color w:val="000000"/>
          <w:sz w:val="28"/>
        </w:rPr>
        <w:t>
      3) 1-шарт – жеке сәйкестендіру нөмірі (бұдан әрі - ЖСН) және пароль арқылы тіркелген көрсетілетін қызметті алушы туралы деректердің түпнұсқалығын порталда тексеру;</w:t>
      </w:r>
    </w:p>
    <w:bookmarkEnd w:id="44"/>
    <w:bookmarkStart w:name="z32" w:id="45"/>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авторландырудан бас тарту туралы хабарламаны қалыптастыру;</w:t>
      </w:r>
    </w:p>
    <w:bookmarkEnd w:id="45"/>
    <w:bookmarkStart w:name="z33" w:id="46"/>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көрсетілетін қызметті алушының қажетті құжаттарды электрондық түрде бекітумен сұрау салу нысанын толтыруы (деректерді енгізуі);</w:t>
      </w:r>
    </w:p>
    <w:bookmarkEnd w:id="46"/>
    <w:bookmarkStart w:name="z34" w:id="47"/>
    <w:p>
      <w:pPr>
        <w:spacing w:after="0"/>
        <w:ind w:left="0"/>
        <w:jc w:val="both"/>
      </w:pPr>
      <w:r>
        <w:rPr>
          <w:rFonts w:ascii="Times New Roman"/>
          <w:b w:val="false"/>
          <w:i w:val="false"/>
          <w:color w:val="000000"/>
          <w:sz w:val="28"/>
        </w:rPr>
        <w:t>
      6) 4-процесс – "электрондық үкіметтің" төлем шлюзі арқылы қызметке төлем жасау, сосын бұл ақпарат "Е-лицензиялау" АЖ МДҚ-ға келiп түседi;</w:t>
      </w:r>
    </w:p>
    <w:bookmarkEnd w:id="47"/>
    <w:bookmarkStart w:name="z35" w:id="48"/>
    <w:p>
      <w:pPr>
        <w:spacing w:after="0"/>
        <w:ind w:left="0"/>
        <w:jc w:val="both"/>
      </w:pPr>
      <w:r>
        <w:rPr>
          <w:rFonts w:ascii="Times New Roman"/>
          <w:b w:val="false"/>
          <w:i w:val="false"/>
          <w:color w:val="000000"/>
          <w:sz w:val="28"/>
        </w:rPr>
        <w:t>
      7) 2-шарт – "Е-лицензиялау" АЖ МДҚ-да мемлекеттiк қызметті көрсетуге төлемақы фактін тексеру;</w:t>
      </w:r>
    </w:p>
    <w:bookmarkEnd w:id="48"/>
    <w:bookmarkStart w:name="z36" w:id="49"/>
    <w:p>
      <w:pPr>
        <w:spacing w:after="0"/>
        <w:ind w:left="0"/>
        <w:jc w:val="both"/>
      </w:pPr>
      <w:r>
        <w:rPr>
          <w:rFonts w:ascii="Times New Roman"/>
          <w:b w:val="false"/>
          <w:i w:val="false"/>
          <w:color w:val="000000"/>
          <w:sz w:val="28"/>
        </w:rPr>
        <w:t>
      8) 5-процесс – "Е-лицензиялау" АЖ МДҚ-да мемлекеттiк қызметті көрсету үшiн төлемақының болмауына байланысты сұрау салынған мемлекеттiк көрсетілетін қызметтен бас тарту туралы хабарламаны қалыптастыру;</w:t>
      </w:r>
    </w:p>
    <w:bookmarkEnd w:id="49"/>
    <w:bookmarkStart w:name="z37" w:id="50"/>
    <w:p>
      <w:pPr>
        <w:spacing w:after="0"/>
        <w:ind w:left="0"/>
        <w:jc w:val="both"/>
      </w:pPr>
      <w:r>
        <w:rPr>
          <w:rFonts w:ascii="Times New Roman"/>
          <w:b w:val="false"/>
          <w:i w:val="false"/>
          <w:color w:val="000000"/>
          <w:sz w:val="28"/>
        </w:rPr>
        <w:t>
      9) 6-процесс – көрсетілетін қызметті алушының сұрау салуын куәландыру (қол қою) үшін ЭЦҚ тіркеу куәлігін таңдауы;</w:t>
      </w:r>
    </w:p>
    <w:bookmarkEnd w:id="50"/>
    <w:bookmarkStart w:name="z38" w:id="51"/>
    <w:p>
      <w:pPr>
        <w:spacing w:after="0"/>
        <w:ind w:left="0"/>
        <w:jc w:val="both"/>
      </w:pPr>
      <w:r>
        <w:rPr>
          <w:rFonts w:ascii="Times New Roman"/>
          <w:b w:val="false"/>
          <w:i w:val="false"/>
          <w:color w:val="000000"/>
          <w:sz w:val="28"/>
        </w:rPr>
        <w:t>
      10) 3–шарт – порталда ЭЦҚ тiркеу куәлiгiнiң жарамдылық мерзiмiн және қайтарылған (күшi жойылған) тiркеу куәлiктерiнiң тізілімінде болмауын, сондай-ақ сұрау салуда және ЭЦҚ тiркеу куәлiгiнде көрсетiлген ЖСН арасындағы сәйкестендiру деректерінің сәйкестігін тексеру;</w:t>
      </w:r>
    </w:p>
    <w:bookmarkEnd w:id="51"/>
    <w:bookmarkStart w:name="z39" w:id="52"/>
    <w:p>
      <w:pPr>
        <w:spacing w:after="0"/>
        <w:ind w:left="0"/>
        <w:jc w:val="both"/>
      </w:pPr>
      <w:r>
        <w:rPr>
          <w:rFonts w:ascii="Times New Roman"/>
          <w:b w:val="false"/>
          <w:i w:val="false"/>
          <w:color w:val="000000"/>
          <w:sz w:val="28"/>
        </w:rPr>
        <w:t>
      11) 7-процесс -көрсетілетін қызметті алушының ЭЦҚ түпнұсқалығының расталмауына байланысты сұрау салынған мемлекеттiк көрсетілетін қызметтен бас тарту туралы хабарламаны қалыптастыру;</w:t>
      </w:r>
    </w:p>
    <w:bookmarkEnd w:id="52"/>
    <w:bookmarkStart w:name="z40" w:id="53"/>
    <w:p>
      <w:pPr>
        <w:spacing w:after="0"/>
        <w:ind w:left="0"/>
        <w:jc w:val="both"/>
      </w:pPr>
      <w:r>
        <w:rPr>
          <w:rFonts w:ascii="Times New Roman"/>
          <w:b w:val="false"/>
          <w:i w:val="false"/>
          <w:color w:val="000000"/>
          <w:sz w:val="28"/>
        </w:rPr>
        <w:t>
      12) 8-процесс – көрсетілетін қызметті алушының ЭЦҚ көмегiмен сұрау салудың толтырылған нысанын (енгiзiлген деректердi) және мемлекеттік қызметті көрсетуге арналған оған бекітілген құжаттарды (электрондық түрде) мемлекеттік қызмет көрсету үшін куәландыру (қол қою);</w:t>
      </w:r>
    </w:p>
    <w:bookmarkEnd w:id="53"/>
    <w:bookmarkStart w:name="z41" w:id="54"/>
    <w:p>
      <w:pPr>
        <w:spacing w:after="0"/>
        <w:ind w:left="0"/>
        <w:jc w:val="both"/>
      </w:pPr>
      <w:r>
        <w:rPr>
          <w:rFonts w:ascii="Times New Roman"/>
          <w:b w:val="false"/>
          <w:i w:val="false"/>
          <w:color w:val="000000"/>
          <w:sz w:val="28"/>
        </w:rPr>
        <w:t>
      13) 9-процесс – "Е-лицензиялау" АЖ МДҚ-да электрондық құжатты (көрсетілетін қызметті алушының сұрау салуын) тiркеу және сұрау салуды өңдеу;</w:t>
      </w:r>
    </w:p>
    <w:bookmarkEnd w:id="54"/>
    <w:bookmarkStart w:name="z42" w:id="55"/>
    <w:p>
      <w:pPr>
        <w:spacing w:after="0"/>
        <w:ind w:left="0"/>
        <w:jc w:val="both"/>
      </w:pPr>
      <w:r>
        <w:rPr>
          <w:rFonts w:ascii="Times New Roman"/>
          <w:b w:val="false"/>
          <w:i w:val="false"/>
          <w:color w:val="000000"/>
          <w:sz w:val="28"/>
        </w:rPr>
        <w:t>
      14) 4–шарт – көрсетілетін қызметті алушының бiлiктiлiк талаптарына және лицензия беру негiздемелерiне сәйкестiгiн көрсетілетін қызметті берушiнiң тексеруi;</w:t>
      </w:r>
    </w:p>
    <w:bookmarkEnd w:id="55"/>
    <w:bookmarkStart w:name="z43" w:id="56"/>
    <w:p>
      <w:pPr>
        <w:spacing w:after="0"/>
        <w:ind w:left="0"/>
        <w:jc w:val="both"/>
      </w:pPr>
      <w:r>
        <w:rPr>
          <w:rFonts w:ascii="Times New Roman"/>
          <w:b w:val="false"/>
          <w:i w:val="false"/>
          <w:color w:val="000000"/>
          <w:sz w:val="28"/>
        </w:rPr>
        <w:t>
      15) 10–процесс - "Е-лицензиялау" АЖ МДҚ-дағы көрсетілетін қызметті алушының деректерiнде бұзушылықтардың болуына байланысты сұрау салынған мемлекеттiк қызметтi көрсетуден бас тарту туралы хабарламаны қалыптастыру;</w:t>
      </w:r>
    </w:p>
    <w:bookmarkEnd w:id="56"/>
    <w:bookmarkStart w:name="z44" w:id="57"/>
    <w:p>
      <w:pPr>
        <w:spacing w:after="0"/>
        <w:ind w:left="0"/>
        <w:jc w:val="both"/>
      </w:pPr>
      <w:r>
        <w:rPr>
          <w:rFonts w:ascii="Times New Roman"/>
          <w:b w:val="false"/>
          <w:i w:val="false"/>
          <w:color w:val="000000"/>
          <w:sz w:val="28"/>
        </w:rPr>
        <w:t>
      16) 11-процесс - көрсетілетін қызметті алушының портал қалыптастырған мемлекеттiк көрсетілетін қызметтің нәтижесiн алуы. Электрондық құжат көрсетілетін қызметті берушiнiң уәкiлеттi тұлғасының ЭЦҚ-сын қолданумен қалыптастырылады.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 лицензия беру" мемлекеттік көрсетілетін қызмет регламентіне 1–қосымша</w:t>
            </w:r>
          </w:p>
        </w:tc>
      </w:tr>
    </w:tbl>
    <w:bookmarkStart w:name="z164" w:id="58"/>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 (іс-қимылдар) реттілігінің сипаттамасы</w:t>
      </w:r>
    </w:p>
    <w:bookmarkEnd w:id="58"/>
    <w:bookmarkStart w:name="z165"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4549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54900" cy="828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 лицензия беру" мемлекеттік көрсетілетін қызмет регламентіне 2–қосымша</w:t>
            </w:r>
          </w:p>
        </w:tc>
      </w:tr>
    </w:tbl>
    <w:bookmarkStart w:name="z166" w:id="60"/>
    <w:p>
      <w:pPr>
        <w:spacing w:after="0"/>
        <w:ind w:left="0"/>
        <w:jc w:val="left"/>
      </w:pPr>
      <w:r>
        <w:rPr>
          <w:rFonts w:ascii="Times New Roman"/>
          <w:b/>
          <w:i w:val="false"/>
          <w:color w:val="000000"/>
        </w:rPr>
        <w:t xml:space="preserve"> "Фармацевтикалық қызметке лицензия беру" мемлекеттік қызметті көрсету бизнес-процестерінің анықтамалығы</w:t>
      </w:r>
    </w:p>
    <w:bookmarkEnd w:id="60"/>
    <w:bookmarkStart w:name="z167"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 лицензия беру" мемлекеттік көрсетілетін қызмет регламентіне 3–қосымша</w:t>
            </w:r>
          </w:p>
        </w:tc>
      </w:tr>
    </w:tbl>
    <w:bookmarkStart w:name="z168" w:id="62"/>
    <w:p>
      <w:pPr>
        <w:spacing w:after="0"/>
        <w:ind w:left="0"/>
        <w:jc w:val="left"/>
      </w:pPr>
      <w:r>
        <w:rPr>
          <w:rFonts w:ascii="Times New Roman"/>
          <w:b/>
          <w:i w:val="false"/>
          <w:color w:val="000000"/>
        </w:rPr>
        <w:t xml:space="preserve"> Портал арқылы мемлекеттік қызметті көрсету кезінде өзара функционалдық іс-қимыл диаграммасы</w:t>
      </w:r>
    </w:p>
    <w:bookmarkEnd w:id="62"/>
    <w:bookmarkStart w:name="z169"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0231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23100" cy="656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"23" қазандағы № 325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"23" қазандағы № 325 қаулысымен бекітілген</w:t>
            </w:r>
          </w:p>
        </w:tc>
      </w:tr>
    </w:tbl>
    <w:bookmarkStart w:name="z172" w:id="65"/>
    <w:p>
      <w:pPr>
        <w:spacing w:after="0"/>
        <w:ind w:left="0"/>
        <w:jc w:val="both"/>
      </w:pPr>
      <w:r>
        <w:rPr>
          <w:rFonts w:ascii="Times New Roman"/>
          <w:b w:val="false"/>
          <w:i w:val="false"/>
          <w:color w:val="ff0000"/>
          <w:sz w:val="28"/>
        </w:rPr>
        <w:t>
      Ескерту. 2-қосымшаға өзгерістер енгізілді - Атырау облысы әкімдігінің 18.07.2016 №  қаулысымен (жарияланған күнінен кейін күнтізбелік он күн өткен соң қолданысқа енгізіледі).</w:t>
      </w:r>
    </w:p>
    <w:bookmarkEnd w:id="65"/>
    <w:bookmarkStart w:name="z49" w:id="66"/>
    <w:p>
      <w:pPr>
        <w:spacing w:after="0"/>
        <w:ind w:left="0"/>
        <w:jc w:val="left"/>
      </w:pPr>
      <w:r>
        <w:rPr>
          <w:rFonts w:ascii="Times New Roman"/>
          <w:b/>
          <w:i w:val="false"/>
          <w:color w:val="000000"/>
        </w:rPr>
        <w:t xml:space="preserve"> "Денсаулық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 регламенті</w:t>
      </w:r>
      <w:r>
        <w:br/>
      </w:r>
      <w:r>
        <w:rPr>
          <w:rFonts w:ascii="Times New Roman"/>
          <w:b/>
          <w:i w:val="false"/>
          <w:color w:val="000000"/>
        </w:rPr>
        <w:t>1. Жалпы ережелер</w:t>
      </w:r>
    </w:p>
    <w:bookmarkEnd w:id="66"/>
    <w:bookmarkStart w:name="z50" w:id="67"/>
    <w:p>
      <w:pPr>
        <w:spacing w:after="0"/>
        <w:ind w:left="0"/>
        <w:jc w:val="both"/>
      </w:pPr>
      <w:r>
        <w:rPr>
          <w:rFonts w:ascii="Times New Roman"/>
          <w:b w:val="false"/>
          <w:i w:val="false"/>
          <w:color w:val="000000"/>
          <w:sz w:val="28"/>
        </w:rPr>
        <w:t>
      1. "Денсаулық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қызметті (бұдан әрі – мемлекеттік көрсетілетін қызмет) "Азаматтарға арналған үкімет" мемлекеттік корпорациясы" коммерциялық емес акционерлік қоғамы (бұдан әрі – Мемлекеттік корпорация), облыстың жергілікті атқарушы органы – "Атырау облысы Денсаулық сақтау басқармасы" мемлекеттік мекемесі (бұдан әрі – көрсетілетін қызметті беруші) көрсетеді.</w:t>
      </w:r>
    </w:p>
    <w:bookmarkEnd w:id="67"/>
    <w:bookmarkStart w:name="z173" w:id="6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68"/>
    <w:bookmarkStart w:name="z51" w:id="69"/>
    <w:p>
      <w:pPr>
        <w:spacing w:after="0"/>
        <w:ind w:left="0"/>
        <w:jc w:val="both"/>
      </w:pPr>
      <w:r>
        <w:rPr>
          <w:rFonts w:ascii="Times New Roman"/>
          <w:b w:val="false"/>
          <w:i w:val="false"/>
          <w:color w:val="000000"/>
          <w:sz w:val="28"/>
        </w:rPr>
        <w:t>
      1) көрсетілетін қызметті берушінің кеңсесі арқылы;</w:t>
      </w:r>
    </w:p>
    <w:bookmarkEnd w:id="69"/>
    <w:bookmarkStart w:name="z52" w:id="70"/>
    <w:p>
      <w:pPr>
        <w:spacing w:after="0"/>
        <w:ind w:left="0"/>
        <w:jc w:val="both"/>
      </w:pPr>
      <w:r>
        <w:rPr>
          <w:rFonts w:ascii="Times New Roman"/>
          <w:b w:val="false"/>
          <w:i w:val="false"/>
          <w:color w:val="000000"/>
          <w:sz w:val="28"/>
        </w:rPr>
        <w:t>
      2) www.egov.kz, www.elicense.kz "электрондық үкімет" веб-порталы (бұдан әрі – портал);</w:t>
      </w:r>
    </w:p>
    <w:bookmarkEnd w:id="70"/>
    <w:bookmarkStart w:name="z53" w:id="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Азаматтарға арналған үкімет" мемлекеттік корпорациясы" коммерциялық емес акционерлік қоғамы (бұдан әрі – Мемлекеттік корпорация).</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Ескерту. 1-тармаққа өзгерістер енгізілді - Атырау облысы әкімдігінің 18.07.2016 №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5" w:id="72"/>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72"/>
    <w:bookmarkStart w:name="z55" w:id="73"/>
    <w:p>
      <w:pPr>
        <w:spacing w:after="0"/>
        <w:ind w:left="0"/>
        <w:jc w:val="both"/>
      </w:pPr>
      <w:r>
        <w:rPr>
          <w:rFonts w:ascii="Times New Roman"/>
          <w:b w:val="false"/>
          <w:i w:val="false"/>
          <w:color w:val="000000"/>
          <w:sz w:val="28"/>
        </w:rPr>
        <w:t>
      3. Мемлекеттік қызметті көрсету нәтижесі – денсаулық сақтау саласындағы есірткі құралдарының, психотроптық заттар мен прекурсорлардың айналымына байланысты қызметке лицензия, қайта ресімделген лицензия, лицензияның телнұсқасы.</w:t>
      </w:r>
    </w:p>
    <w:bookmarkEnd w:id="73"/>
    <w:bookmarkStart w:name="z176" w:id="74"/>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74"/>
    <w:bookmarkStart w:name="z177" w:id="75"/>
    <w:p>
      <w:pPr>
        <w:spacing w:after="0"/>
        <w:ind w:left="0"/>
        <w:jc w:val="both"/>
      </w:pPr>
      <w:r>
        <w:rPr>
          <w:rFonts w:ascii="Times New Roman"/>
          <w:b w:val="false"/>
          <w:i w:val="false"/>
          <w:color w:val="000000"/>
          <w:sz w:val="28"/>
        </w:rPr>
        <w:t>
      Порталда мемлекеттік көрсетілетін қызметтің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End w:id="75"/>
    <w:bookmarkStart w:name="z178" w:id="76"/>
    <w:p>
      <w:pPr>
        <w:spacing w:after="0"/>
        <w:ind w:left="0"/>
        <w:jc w:val="both"/>
      </w:pPr>
      <w:r>
        <w:rPr>
          <w:rFonts w:ascii="Times New Roman"/>
          <w:b w:val="false"/>
          <w:i w:val="false"/>
          <w:color w:val="000000"/>
          <w:sz w:val="28"/>
        </w:rPr>
        <w:t>
      Көрсетілетін қызметті алушы қағаз жеткізгіште лицензияны алу үшін жүгінген жағдайда, мемлекеттік қызмет көрсету нәтижесі электрондық түрде ресімделеді, басып шығарылады және көрсетілетін қызметті беруші басшысының мөрімен және қолымен куәландырылады.</w:t>
      </w:r>
    </w:p>
    <w:bookmarkEnd w:id="76"/>
    <w:bookmarkStart w:name="z56" w:id="7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 тәртібін сипаттамау</w:t>
      </w:r>
    </w:p>
    <w:bookmarkEnd w:id="77"/>
    <w:bookmarkStart w:name="z57" w:id="7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Қазақстан Республикасы Денсаулық сақтау және әлеуметтік даму министрінің 2015 жылғы 28 сәуірдегі № 293 "Фармацевтикалық қызмет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 стандартына (нормативтік құқықтық актілерді мемлекеттік тіркеу тізілімінде № 11338 болып тіркелді)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негіз болып табылады.</w:t>
      </w:r>
    </w:p>
    <w:bookmarkEnd w:id="78"/>
    <w:bookmarkStart w:name="z58" w:id="7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79"/>
    <w:bookmarkStart w:name="z59" w:id="80"/>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қабылдап, өтінішті бірыңғай электрондық құжат айналымы жүйесіне енгізеді және көрсетілетін қызметті берушінің басшысына береді – 15 (он бес) минуттан аспайды;</w:t>
      </w:r>
    </w:p>
    <w:bookmarkEnd w:id="80"/>
    <w:bookmarkStart w:name="z60" w:id="81"/>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құжаттар топтамасын қарау үшін көрсетілетін қызметті берушінің лицензиялау бойынша маманына тапсырады – 15 (он бес) минуттан аспайды;</w:t>
      </w:r>
    </w:p>
    <w:bookmarkEnd w:id="81"/>
    <w:bookmarkStart w:name="z61" w:id="82"/>
    <w:p>
      <w:pPr>
        <w:spacing w:after="0"/>
        <w:ind w:left="0"/>
        <w:jc w:val="both"/>
      </w:pPr>
      <w:r>
        <w:rPr>
          <w:rFonts w:ascii="Times New Roman"/>
          <w:b w:val="false"/>
          <w:i w:val="false"/>
          <w:color w:val="000000"/>
          <w:sz w:val="28"/>
        </w:rPr>
        <w:t>
      3) көрсетілетін қызметті берушінің лицензиялау бойынша маманы құжаттардың толықтығын тексереді:</w:t>
      </w:r>
    </w:p>
    <w:bookmarkEnd w:id="82"/>
    <w:bookmarkStart w:name="z179" w:id="83"/>
    <w:p>
      <w:pPr>
        <w:spacing w:after="0"/>
        <w:ind w:left="0"/>
        <w:jc w:val="both"/>
      </w:pPr>
      <w:r>
        <w:rPr>
          <w:rFonts w:ascii="Times New Roman"/>
          <w:b w:val="false"/>
          <w:i w:val="false"/>
          <w:color w:val="000000"/>
          <w:sz w:val="28"/>
        </w:rPr>
        <w:t>
      "Е-лицензиялау" мемлекеттік деректер қоры ақпараттық жүйесіне (бұдан әрі – "Е-лицензиялау" АЖ МДҚ) логин және парольді енгізеді (авторланады);</w:t>
      </w:r>
    </w:p>
    <w:bookmarkEnd w:id="83"/>
    <w:bookmarkStart w:name="z180" w:id="84"/>
    <w:p>
      <w:pPr>
        <w:spacing w:after="0"/>
        <w:ind w:left="0"/>
        <w:jc w:val="both"/>
      </w:pPr>
      <w:r>
        <w:rPr>
          <w:rFonts w:ascii="Times New Roman"/>
          <w:b w:val="false"/>
          <w:i w:val="false"/>
          <w:color w:val="000000"/>
          <w:sz w:val="28"/>
        </w:rPr>
        <w:t>
      "электрондық үкімет" шлюзіне сұрау салу енгізеді;</w:t>
      </w:r>
    </w:p>
    <w:bookmarkEnd w:id="84"/>
    <w:bookmarkStart w:name="z181" w:id="85"/>
    <w:p>
      <w:pPr>
        <w:spacing w:after="0"/>
        <w:ind w:left="0"/>
        <w:jc w:val="both"/>
      </w:pPr>
      <w:r>
        <w:rPr>
          <w:rFonts w:ascii="Times New Roman"/>
          <w:b w:val="false"/>
          <w:i w:val="false"/>
          <w:color w:val="000000"/>
          <w:sz w:val="28"/>
        </w:rPr>
        <w:t>
      сұрау салу нысанының қағаз түріндегі құжаттардың болуы туралы бөлігін толтырады, көрсетілетін қызметті алушы ұсынған қажетті құжаттарды сканерлейді және оларды сұрау салу нысанына бекітеді;</w:t>
      </w:r>
    </w:p>
    <w:bookmarkEnd w:id="85"/>
    <w:bookmarkStart w:name="z182" w:id="86"/>
    <w:p>
      <w:pPr>
        <w:spacing w:after="0"/>
        <w:ind w:left="0"/>
        <w:jc w:val="both"/>
      </w:pPr>
      <w:r>
        <w:rPr>
          <w:rFonts w:ascii="Times New Roman"/>
          <w:b w:val="false"/>
          <w:i w:val="false"/>
          <w:color w:val="000000"/>
          <w:sz w:val="28"/>
        </w:rPr>
        <w:t>
      "Е-лицензиялау" АЖ МДҚ-да сұрау салуды тіркейді және мемлекеттік көрсетілетін қызметті өңдейді;</w:t>
      </w:r>
    </w:p>
    <w:bookmarkEnd w:id="86"/>
    <w:bookmarkStart w:name="z183" w:id="87"/>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біліктілік талаптарына және лицензия беру үшін негіздемелеріне сәйкестігін тексереді;</w:t>
      </w:r>
    </w:p>
    <w:bookmarkEnd w:id="87"/>
    <w:bookmarkStart w:name="z184" w:id="88"/>
    <w:p>
      <w:pPr>
        <w:spacing w:after="0"/>
        <w:ind w:left="0"/>
        <w:jc w:val="both"/>
      </w:pPr>
      <w:r>
        <w:rPr>
          <w:rFonts w:ascii="Times New Roman"/>
          <w:b w:val="false"/>
          <w:i w:val="false"/>
          <w:color w:val="000000"/>
          <w:sz w:val="28"/>
        </w:rPr>
        <w:t>
      "Е-лицензиялау" АЖ МДҚ-да көрсетілетін қызметті алушы деректерінде бұзушылықтардың болуына байланысты сұрау салынған мемлекеттік көрсетілетін қызметтен бас тарту туралы хабарламаны қалыптастырады;</w:t>
      </w:r>
    </w:p>
    <w:bookmarkEnd w:id="88"/>
    <w:bookmarkStart w:name="z185" w:id="89"/>
    <w:p>
      <w:pPr>
        <w:spacing w:after="0"/>
        <w:ind w:left="0"/>
        <w:jc w:val="both"/>
      </w:pPr>
      <w:r>
        <w:rPr>
          <w:rFonts w:ascii="Times New Roman"/>
          <w:b w:val="false"/>
          <w:i w:val="false"/>
          <w:color w:val="000000"/>
          <w:sz w:val="28"/>
        </w:rPr>
        <w:t>
      "Е-лицензиялау" АЖ МДҚ-да мемлекеттік көрсетілетін қызмет нәтижесін қалыптастырады және қол қою үшін көрсетілетін қызметті берушінің басшысына береді: лицензия және (немесе) лицензияға қосымша беру кезінде – 14 (он төрт) жұмыс күнінен кеш емес, лицензияны және (немесе) лицензияға қосымшаны қайта ресімдеу кезінде 2 (екі) жұмыс күнінен кеш емес, лицензияның телнұсқасын беру кезінде – 1 (бір) жұмыс күнінен кеш емес;</w:t>
      </w:r>
    </w:p>
    <w:bookmarkEnd w:id="89"/>
    <w:bookmarkStart w:name="z186" w:id="90"/>
    <w:p>
      <w:pPr>
        <w:spacing w:after="0"/>
        <w:ind w:left="0"/>
        <w:jc w:val="both"/>
      </w:pPr>
      <w:r>
        <w:rPr>
          <w:rFonts w:ascii="Times New Roman"/>
          <w:b w:val="false"/>
          <w:i w:val="false"/>
          <w:color w:val="000000"/>
          <w:sz w:val="28"/>
        </w:rPr>
        <w:t>
      құжаттар топтамасы толық ұсынылмаған жағдайда бас тарту туралы дәлелді жауап дайындайды және қол қою үшін көрсетілетін қызметті берушінің басшысына береді – 1 (бір) жұмыс күні ішінде;</w:t>
      </w:r>
    </w:p>
    <w:bookmarkEnd w:id="90"/>
    <w:bookmarkStart w:name="z62" w:id="91"/>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немесе бас тарту туралы дәлелді жауапқа қол қояды және көрсетілетін қызметті берушінің кеңсе қызметкеріне жібереді – 15 (он бес) минуттан аспайды;</w:t>
      </w:r>
    </w:p>
    <w:bookmarkEnd w:id="91"/>
    <w:bookmarkStart w:name="z63" w:id="92"/>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 нәтижесін немесе бас тарту туралы дәлелді жауапты 1 (бір) жұмыс күні ішінде көрсетілетін қызметті алушыға не Мемлекеттік корпорация шабарманына береді.</w:t>
      </w:r>
    </w:p>
    <w:bookmarkEnd w:id="92"/>
    <w:bookmarkStart w:name="z64" w:id="9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 құрылымдық бөлімшелерінің (қызметкерлерінің) өзара іс-қимыл тәртібін сипаттау</w:t>
      </w:r>
    </w:p>
    <w:bookmarkEnd w:id="93"/>
    <w:bookmarkStart w:name="z65" w:id="94"/>
    <w:p>
      <w:pPr>
        <w:spacing w:after="0"/>
        <w:ind w:left="0"/>
        <w:jc w:val="both"/>
      </w:pPr>
      <w:r>
        <w:rPr>
          <w:rFonts w:ascii="Times New Roman"/>
          <w:b w:val="false"/>
          <w:i w:val="false"/>
          <w:color w:val="000000"/>
          <w:sz w:val="28"/>
        </w:rPr>
        <w:t>
      6. Мемлекеттік қызметті көрсету процесіне келесі құрылымдық-функционалдық бірліктер (бұдан әрі - ҚФБ) жұмылдырылған:</w:t>
      </w:r>
    </w:p>
    <w:bookmarkEnd w:id="94"/>
    <w:bookmarkStart w:name="z187" w:id="95"/>
    <w:p>
      <w:pPr>
        <w:spacing w:after="0"/>
        <w:ind w:left="0"/>
        <w:jc w:val="both"/>
      </w:pPr>
      <w:r>
        <w:rPr>
          <w:rFonts w:ascii="Times New Roman"/>
          <w:b w:val="false"/>
          <w:i w:val="false"/>
          <w:color w:val="000000"/>
          <w:sz w:val="28"/>
        </w:rPr>
        <w:t>
      көрсетілетін қызметті берушінің кеңсе қызметкері;</w:t>
      </w:r>
    </w:p>
    <w:bookmarkEnd w:id="95"/>
    <w:bookmarkStart w:name="z188" w:id="96"/>
    <w:p>
      <w:pPr>
        <w:spacing w:after="0"/>
        <w:ind w:left="0"/>
        <w:jc w:val="both"/>
      </w:pPr>
      <w:r>
        <w:rPr>
          <w:rFonts w:ascii="Times New Roman"/>
          <w:b w:val="false"/>
          <w:i w:val="false"/>
          <w:color w:val="000000"/>
          <w:sz w:val="28"/>
        </w:rPr>
        <w:t>
      көрсетілетін қызметті берушінің басшысы;</w:t>
      </w:r>
    </w:p>
    <w:bookmarkEnd w:id="96"/>
    <w:bookmarkStart w:name="z189" w:id="97"/>
    <w:p>
      <w:pPr>
        <w:spacing w:after="0"/>
        <w:ind w:left="0"/>
        <w:jc w:val="both"/>
      </w:pPr>
      <w:r>
        <w:rPr>
          <w:rFonts w:ascii="Times New Roman"/>
          <w:b w:val="false"/>
          <w:i w:val="false"/>
          <w:color w:val="000000"/>
          <w:sz w:val="28"/>
        </w:rPr>
        <w:t>
      көрсетілетін қызметті берушінің лицензиялау бойынша маманы.</w:t>
      </w:r>
    </w:p>
    <w:bookmarkEnd w:id="97"/>
    <w:bookmarkStart w:name="z66" w:id="98"/>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"Денсаулық сақтау саласында есiрткi құралдарының, психотроптық заттар мен прекурсорлардың айналымына байланысты қызметтерге лицензия беру" мемлекеттік қызметін көрсету бизнес-процестерінің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98"/>
    <w:bookmarkStart w:name="z67" w:id="99"/>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қолдану тәртібін сипаттау</w:t>
      </w:r>
    </w:p>
    <w:bookmarkEnd w:id="99"/>
    <w:bookmarkStart w:name="z68" w:id="100"/>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кезіндегі функционалдық өзара іс-қимылды сипаттау (мемлекеттік қызмет көрсету кезіндегі функционалдық өзара іс-қимыл № 1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00"/>
    <w:bookmarkStart w:name="z69" w:id="101"/>
    <w:p>
      <w:pPr>
        <w:spacing w:after="0"/>
        <w:ind w:left="0"/>
        <w:jc w:val="both"/>
      </w:pPr>
      <w:r>
        <w:rPr>
          <w:rFonts w:ascii="Times New Roman"/>
          <w:b w:val="false"/>
          <w:i w:val="false"/>
          <w:color w:val="000000"/>
          <w:sz w:val="28"/>
        </w:rPr>
        <w:t xml:space="preserve">
      1) 1-процесс – Мемлекеттік корпорация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қабылдайды, құжаттар топтамасы толық ұсынылмаған жағдайда қабылдаудан бас тартады және 15 (он бес) минут ішінде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bookmarkEnd w:id="101"/>
    <w:bookmarkStart w:name="z70" w:id="102"/>
    <w:p>
      <w:pPr>
        <w:spacing w:after="0"/>
        <w:ind w:left="0"/>
        <w:jc w:val="both"/>
      </w:pPr>
      <w:r>
        <w:rPr>
          <w:rFonts w:ascii="Times New Roman"/>
          <w:b w:val="false"/>
          <w:i w:val="false"/>
          <w:color w:val="000000"/>
          <w:sz w:val="28"/>
        </w:rPr>
        <w:t>
      2) 2-процесс – егер құжаттар толық болса, Мемлекеттік корпорация қызметкері құжаттарды тіркейді және көрсетілетін қызметті алушыға тиісті құжаттарды қабылдағандығы туралы мыналарды көрсете отырып, қолхат береді:</w:t>
      </w:r>
    </w:p>
    <w:bookmarkEnd w:id="102"/>
    <w:bookmarkStart w:name="z190" w:id="103"/>
    <w:p>
      <w:pPr>
        <w:spacing w:after="0"/>
        <w:ind w:left="0"/>
        <w:jc w:val="both"/>
      </w:pPr>
      <w:r>
        <w:rPr>
          <w:rFonts w:ascii="Times New Roman"/>
          <w:b w:val="false"/>
          <w:i w:val="false"/>
          <w:color w:val="000000"/>
          <w:sz w:val="28"/>
        </w:rPr>
        <w:t>
      құжаттарды қабылдау күні және нөмірі;</w:t>
      </w:r>
    </w:p>
    <w:bookmarkEnd w:id="103"/>
    <w:bookmarkStart w:name="z191" w:id="104"/>
    <w:p>
      <w:pPr>
        <w:spacing w:after="0"/>
        <w:ind w:left="0"/>
        <w:jc w:val="both"/>
      </w:pPr>
      <w:r>
        <w:rPr>
          <w:rFonts w:ascii="Times New Roman"/>
          <w:b w:val="false"/>
          <w:i w:val="false"/>
          <w:color w:val="000000"/>
          <w:sz w:val="28"/>
        </w:rPr>
        <w:t>
      сұрау салынған мемлекеттік көрсетілетін қызметтің түрі;</w:t>
      </w:r>
    </w:p>
    <w:bookmarkEnd w:id="104"/>
    <w:bookmarkStart w:name="z192" w:id="105"/>
    <w:p>
      <w:pPr>
        <w:spacing w:after="0"/>
        <w:ind w:left="0"/>
        <w:jc w:val="both"/>
      </w:pPr>
      <w:r>
        <w:rPr>
          <w:rFonts w:ascii="Times New Roman"/>
          <w:b w:val="false"/>
          <w:i w:val="false"/>
          <w:color w:val="000000"/>
          <w:sz w:val="28"/>
        </w:rPr>
        <w:t>
      қоса берілген құжаттардың атаулары мен саны;</w:t>
      </w:r>
    </w:p>
    <w:bookmarkEnd w:id="105"/>
    <w:bookmarkStart w:name="z193" w:id="106"/>
    <w:p>
      <w:pPr>
        <w:spacing w:after="0"/>
        <w:ind w:left="0"/>
        <w:jc w:val="both"/>
      </w:pPr>
      <w:r>
        <w:rPr>
          <w:rFonts w:ascii="Times New Roman"/>
          <w:b w:val="false"/>
          <w:i w:val="false"/>
          <w:color w:val="000000"/>
          <w:sz w:val="28"/>
        </w:rPr>
        <w:t>
      құжаттарды беру күні (уақыты) мен орны;</w:t>
      </w:r>
    </w:p>
    <w:bookmarkEnd w:id="106"/>
    <w:bookmarkStart w:name="z194" w:id="107"/>
    <w:p>
      <w:pPr>
        <w:spacing w:after="0"/>
        <w:ind w:left="0"/>
        <w:jc w:val="both"/>
      </w:pPr>
      <w:r>
        <w:rPr>
          <w:rFonts w:ascii="Times New Roman"/>
          <w:b w:val="false"/>
          <w:i w:val="false"/>
          <w:color w:val="000000"/>
          <w:sz w:val="28"/>
        </w:rPr>
        <w:t>
      құжаттарды ресімдеуге өтінішті қабылдаған Мемлекеттік корпорация инспекторының тегі, аты, әкесінің аты (көрсетілетін қызметті алушыға қызмет көрсетудің рұқсат етілген ең ұзақ уақыты - өтініш білдірген күні 15 минуттан аспайды);</w:t>
      </w:r>
    </w:p>
    <w:bookmarkEnd w:id="107"/>
    <w:bookmarkStart w:name="z71" w:id="108"/>
    <w:p>
      <w:pPr>
        <w:spacing w:after="0"/>
        <w:ind w:left="0"/>
        <w:jc w:val="both"/>
      </w:pPr>
      <w:r>
        <w:rPr>
          <w:rFonts w:ascii="Times New Roman"/>
          <w:b w:val="false"/>
          <w:i w:val="false"/>
          <w:color w:val="000000"/>
          <w:sz w:val="28"/>
        </w:rPr>
        <w:t>
      3) 3-процесс - Мемлекеттік корпорация инспекторы құжаттарды 30 (отыз) минут ішінде жинақтаушы секторға береді;</w:t>
      </w:r>
    </w:p>
    <w:bookmarkEnd w:id="108"/>
    <w:bookmarkStart w:name="z72" w:id="109"/>
    <w:p>
      <w:pPr>
        <w:spacing w:after="0"/>
        <w:ind w:left="0"/>
        <w:jc w:val="both"/>
      </w:pPr>
      <w:r>
        <w:rPr>
          <w:rFonts w:ascii="Times New Roman"/>
          <w:b w:val="false"/>
          <w:i w:val="false"/>
          <w:color w:val="000000"/>
          <w:sz w:val="28"/>
        </w:rPr>
        <w:t>
      4) 1–шарт - жинақтаушы сектор құжаттарды жинап, тізілім құрады және 1 (бір) жұмыс күні ішінде Мемлекеттік корпорация шабарманы арқылы көрсетілетін қызметті берушіге жолдайды;</w:t>
      </w:r>
    </w:p>
    <w:bookmarkEnd w:id="109"/>
    <w:bookmarkStart w:name="z73" w:id="110"/>
    <w:p>
      <w:pPr>
        <w:spacing w:after="0"/>
        <w:ind w:left="0"/>
        <w:jc w:val="both"/>
      </w:pPr>
      <w:r>
        <w:rPr>
          <w:rFonts w:ascii="Times New Roman"/>
          <w:b w:val="false"/>
          <w:i w:val="false"/>
          <w:color w:val="000000"/>
          <w:sz w:val="28"/>
        </w:rPr>
        <w:t>
      5) 4–процесс - Мемлекеттік корпорация шабарманы құжаттарды 15 (он бес) минут ішінде көрсетілетін қызметті берушінің кеңсесіне береді;</w:t>
      </w:r>
    </w:p>
    <w:bookmarkEnd w:id="110"/>
    <w:bookmarkStart w:name="z74" w:id="111"/>
    <w:p>
      <w:pPr>
        <w:spacing w:after="0"/>
        <w:ind w:left="0"/>
        <w:jc w:val="both"/>
      </w:pPr>
      <w:r>
        <w:rPr>
          <w:rFonts w:ascii="Times New Roman"/>
          <w:b w:val="false"/>
          <w:i w:val="false"/>
          <w:color w:val="000000"/>
          <w:sz w:val="28"/>
        </w:rPr>
        <w:t xml:space="preserve">
      6) 5-процесс – көрсетілетін қызметті берушінің әрбір рәсімінің (іс-қимылының) мазмұны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11"/>
    <w:bookmarkStart w:name="z75" w:id="112"/>
    <w:p>
      <w:pPr>
        <w:spacing w:after="0"/>
        <w:ind w:left="0"/>
        <w:jc w:val="both"/>
      </w:pPr>
      <w:r>
        <w:rPr>
          <w:rFonts w:ascii="Times New Roman"/>
          <w:b w:val="false"/>
          <w:i w:val="false"/>
          <w:color w:val="000000"/>
          <w:sz w:val="28"/>
        </w:rPr>
        <w:t>
      7) 6-процесс – көрсетілетін қызметті берушінің кеңсесі мемлекеттік көрсетілетін қызметтің нәтижесін Мемлекеттік корпорация шабарманына 1 (бір) жұмыс күні ішінде береді;</w:t>
      </w:r>
    </w:p>
    <w:bookmarkEnd w:id="112"/>
    <w:bookmarkStart w:name="z76" w:id="113"/>
    <w:p>
      <w:pPr>
        <w:spacing w:after="0"/>
        <w:ind w:left="0"/>
        <w:jc w:val="both"/>
      </w:pPr>
      <w:r>
        <w:rPr>
          <w:rFonts w:ascii="Times New Roman"/>
          <w:b w:val="false"/>
          <w:i w:val="false"/>
          <w:color w:val="000000"/>
          <w:sz w:val="28"/>
        </w:rPr>
        <w:t>
      8) 7-процесс - Мемлекеттік корпорация шабарманы 15 (он бес) минут ішінде мемлекеттік көрсетілетін қызмет нәтижесін жинақтаушы секторға береді;</w:t>
      </w:r>
    </w:p>
    <w:bookmarkEnd w:id="113"/>
    <w:bookmarkStart w:name="z77" w:id="114"/>
    <w:p>
      <w:pPr>
        <w:spacing w:after="0"/>
        <w:ind w:left="0"/>
        <w:jc w:val="both"/>
      </w:pPr>
      <w:r>
        <w:rPr>
          <w:rFonts w:ascii="Times New Roman"/>
          <w:b w:val="false"/>
          <w:i w:val="false"/>
          <w:color w:val="000000"/>
          <w:sz w:val="28"/>
        </w:rPr>
        <w:t>
      9) 8-процесс - жинақтаушы сектор көрсетілетін қызметті алушыға беру үшін мемлекеттік көрсетілетін қызметтің нәтижесін Мемлекеттік корпорация инспекторына 15 (он бес) минут ішінде береді;</w:t>
      </w:r>
    </w:p>
    <w:bookmarkEnd w:id="114"/>
    <w:bookmarkStart w:name="z78" w:id="115"/>
    <w:p>
      <w:pPr>
        <w:spacing w:after="0"/>
        <w:ind w:left="0"/>
        <w:jc w:val="both"/>
      </w:pPr>
      <w:r>
        <w:rPr>
          <w:rFonts w:ascii="Times New Roman"/>
          <w:b w:val="false"/>
          <w:i w:val="false"/>
          <w:color w:val="000000"/>
          <w:sz w:val="28"/>
        </w:rPr>
        <w:t>
      10) 9-процесс - инспектор көрсетілген мемлекеттік көрсетілетін қызметтің нәтижесін көрсетілетін қызметті алушыға береді (мемлекеттік көрсетілетін қызмет нәтижесін алу үшін кезекте күтуге рұқсат етілген ең ұзақ уақыты - 15 (он бес) минуттан аспайды).</w:t>
      </w:r>
    </w:p>
    <w:bookmarkEnd w:id="115"/>
    <w:bookmarkStart w:name="z79" w:id="116"/>
    <w:p>
      <w:pPr>
        <w:spacing w:after="0"/>
        <w:ind w:left="0"/>
        <w:jc w:val="both"/>
      </w:pPr>
      <w:r>
        <w:rPr>
          <w:rFonts w:ascii="Times New Roman"/>
          <w:b w:val="false"/>
          <w:i w:val="false"/>
          <w:color w:val="000000"/>
          <w:sz w:val="28"/>
        </w:rPr>
        <w:t xml:space="preserve">
      9. Портал арқылы адымдық әрекеттер мен шешімдері (портал арқылы мемлекеттік қызметті көрсету кезіндегі функционалдық өзара іс-қимыл № 2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16"/>
    <w:bookmarkStart w:name="z80" w:id="117"/>
    <w:p>
      <w:pPr>
        <w:spacing w:after="0"/>
        <w:ind w:left="0"/>
        <w:jc w:val="both"/>
      </w:pPr>
      <w:r>
        <w:rPr>
          <w:rFonts w:ascii="Times New Roman"/>
          <w:b w:val="false"/>
          <w:i w:val="false"/>
          <w:color w:val="000000"/>
          <w:sz w:val="28"/>
        </w:rPr>
        <w:t>
      1) көрсетілетін қызметті алушы порталға тiркелудi компьютердiң интернет-браузерiне көрсетілетін қызметті алушы бекітіп қойған өзiнiң ЭЦҚ тiркеу куәлiгiнiң көмегiмен жүзеге асырады (порталда тiркелмеген көрсетілген қызметті алушылар үшiн жүзеге асырылады);</w:t>
      </w:r>
    </w:p>
    <w:bookmarkEnd w:id="117"/>
    <w:bookmarkStart w:name="z81" w:id="118"/>
    <w:p>
      <w:pPr>
        <w:spacing w:after="0"/>
        <w:ind w:left="0"/>
        <w:jc w:val="both"/>
      </w:pPr>
      <w:r>
        <w:rPr>
          <w:rFonts w:ascii="Times New Roman"/>
          <w:b w:val="false"/>
          <w:i w:val="false"/>
          <w:color w:val="000000"/>
          <w:sz w:val="28"/>
        </w:rPr>
        <w:t>
      2) 1-процесс – көрсетілетін қызметті алушының ЭЦҚ тiркеу куәлiгiн компьютердiң интернет-браузерiне бекiтуi, мемлекеттiк көрсетілетін қызметтi алу үшiн көрсетілетін қызметті алушының порталда парольдi енгiзуі (авторландыру процесi);</w:t>
      </w:r>
    </w:p>
    <w:bookmarkEnd w:id="118"/>
    <w:bookmarkStart w:name="z82" w:id="119"/>
    <w:p>
      <w:pPr>
        <w:spacing w:after="0"/>
        <w:ind w:left="0"/>
        <w:jc w:val="both"/>
      </w:pPr>
      <w:r>
        <w:rPr>
          <w:rFonts w:ascii="Times New Roman"/>
          <w:b w:val="false"/>
          <w:i w:val="false"/>
          <w:color w:val="000000"/>
          <w:sz w:val="28"/>
        </w:rPr>
        <w:t>
      3) 1-шарт – жеке сәйкестендіру нөмірі (бұдан әрі - ЖСН) және пароль арқылы тіркелген көрсетілетін қызметті алушы туралы деректердің түпнұсқалығын порталда тексеру;</w:t>
      </w:r>
    </w:p>
    <w:bookmarkEnd w:id="119"/>
    <w:bookmarkStart w:name="z83" w:id="120"/>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авторландырудан бас тарту туралы хабарламаны қалыптастыру;</w:t>
      </w:r>
    </w:p>
    <w:bookmarkEnd w:id="120"/>
    <w:bookmarkStart w:name="z84" w:id="121"/>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көрсетілетін қызметті алушының қажетті құжаттарды электрондық түрде бекітумен сұрау салу нысанын толтыруы (деректерді енгізуі);</w:t>
      </w:r>
    </w:p>
    <w:bookmarkEnd w:id="121"/>
    <w:bookmarkStart w:name="z85" w:id="122"/>
    <w:p>
      <w:pPr>
        <w:spacing w:after="0"/>
        <w:ind w:left="0"/>
        <w:jc w:val="both"/>
      </w:pPr>
      <w:r>
        <w:rPr>
          <w:rFonts w:ascii="Times New Roman"/>
          <w:b w:val="false"/>
          <w:i w:val="false"/>
          <w:color w:val="000000"/>
          <w:sz w:val="28"/>
        </w:rPr>
        <w:t>
      6) 4-процесс – "электрондық үкіметтің" төлем шлюзі арқылы қызметке төлем жасау, сосын бұл ақпарат "Е-лицензиялау" АЖ МДҚ-ға келiп түседi;</w:t>
      </w:r>
    </w:p>
    <w:bookmarkEnd w:id="122"/>
    <w:bookmarkStart w:name="z86" w:id="123"/>
    <w:p>
      <w:pPr>
        <w:spacing w:after="0"/>
        <w:ind w:left="0"/>
        <w:jc w:val="both"/>
      </w:pPr>
      <w:r>
        <w:rPr>
          <w:rFonts w:ascii="Times New Roman"/>
          <w:b w:val="false"/>
          <w:i w:val="false"/>
          <w:color w:val="000000"/>
          <w:sz w:val="28"/>
        </w:rPr>
        <w:t>
      7) 2-шарт – "Е-лицензиялау" АЖ МДҚ-да мемлекеттiк қызметті көрсетуге төлемақы фактін тексеру;</w:t>
      </w:r>
    </w:p>
    <w:bookmarkEnd w:id="123"/>
    <w:bookmarkStart w:name="z87" w:id="124"/>
    <w:p>
      <w:pPr>
        <w:spacing w:after="0"/>
        <w:ind w:left="0"/>
        <w:jc w:val="both"/>
      </w:pPr>
      <w:r>
        <w:rPr>
          <w:rFonts w:ascii="Times New Roman"/>
          <w:b w:val="false"/>
          <w:i w:val="false"/>
          <w:color w:val="000000"/>
          <w:sz w:val="28"/>
        </w:rPr>
        <w:t>
      8) 5-процесс – "Е-лицензиялау" АЖ МДҚ-да мемлекеттiк қызметті көрсету үшiн төлемақының болмауына байланысты сұрау салынған мемлекеттiк көрсетілетін қызметтен бас тарту туралы хабарламаны қалыптастыру;</w:t>
      </w:r>
    </w:p>
    <w:bookmarkEnd w:id="124"/>
    <w:bookmarkStart w:name="z88" w:id="125"/>
    <w:p>
      <w:pPr>
        <w:spacing w:after="0"/>
        <w:ind w:left="0"/>
        <w:jc w:val="both"/>
      </w:pPr>
      <w:r>
        <w:rPr>
          <w:rFonts w:ascii="Times New Roman"/>
          <w:b w:val="false"/>
          <w:i w:val="false"/>
          <w:color w:val="000000"/>
          <w:sz w:val="28"/>
        </w:rPr>
        <w:t>
      9) 6-процесс – көрсетілетін қызметті алушының сұрау салуын куәландыру (қол қою) үшін ЭЦҚ тіркеу куәлігін таңдауы;</w:t>
      </w:r>
    </w:p>
    <w:bookmarkEnd w:id="125"/>
    <w:bookmarkStart w:name="z89" w:id="126"/>
    <w:p>
      <w:pPr>
        <w:spacing w:after="0"/>
        <w:ind w:left="0"/>
        <w:jc w:val="both"/>
      </w:pPr>
      <w:r>
        <w:rPr>
          <w:rFonts w:ascii="Times New Roman"/>
          <w:b w:val="false"/>
          <w:i w:val="false"/>
          <w:color w:val="000000"/>
          <w:sz w:val="28"/>
        </w:rPr>
        <w:t>
      10) 3–шарт – порталда ЭЦҚ тiркеу куәлiгiнiң жарамдылық мерзiмiн және қайтарылған (күшi жойылған) тiркеу куәлiктерiнiң тізілімінде болмауын, сондай-ақ сұрау салуда және ЭЦҚ тiркеу куәлiгiнде көрсетiлген ЖСН арасындағы сәйкестендiру деректерінің сәйкестігін тексеру;</w:t>
      </w:r>
    </w:p>
    <w:bookmarkEnd w:id="126"/>
    <w:bookmarkStart w:name="z90" w:id="127"/>
    <w:p>
      <w:pPr>
        <w:spacing w:after="0"/>
        <w:ind w:left="0"/>
        <w:jc w:val="both"/>
      </w:pPr>
      <w:r>
        <w:rPr>
          <w:rFonts w:ascii="Times New Roman"/>
          <w:b w:val="false"/>
          <w:i w:val="false"/>
          <w:color w:val="000000"/>
          <w:sz w:val="28"/>
        </w:rPr>
        <w:t>
      11) 7-процесс -көрсетілетін қызметті алушының ЭЦҚ түпнұсқалығының расталмауына байланысты сұрау салынған мемлекеттiк көрсетілетін қызметтен бас тарту туралы хабарламаны қалыптастыру;</w:t>
      </w:r>
    </w:p>
    <w:bookmarkEnd w:id="127"/>
    <w:bookmarkStart w:name="z91" w:id="128"/>
    <w:p>
      <w:pPr>
        <w:spacing w:after="0"/>
        <w:ind w:left="0"/>
        <w:jc w:val="both"/>
      </w:pPr>
      <w:r>
        <w:rPr>
          <w:rFonts w:ascii="Times New Roman"/>
          <w:b w:val="false"/>
          <w:i w:val="false"/>
          <w:color w:val="000000"/>
          <w:sz w:val="28"/>
        </w:rPr>
        <w:t>
      12) 8-процесс – мемлекеттік қызмет көрсетуге көрсетілетін қызметті алушының ЭЦҚ көмегiмен сұрау салудың толтырылған нысанын (енгiзiлген деректердi) және оған бекітілген құжаттарды (электрондық түрде) куәландыру (қол қою);</w:t>
      </w:r>
    </w:p>
    <w:bookmarkEnd w:id="128"/>
    <w:bookmarkStart w:name="z92" w:id="129"/>
    <w:p>
      <w:pPr>
        <w:spacing w:after="0"/>
        <w:ind w:left="0"/>
        <w:jc w:val="both"/>
      </w:pPr>
      <w:r>
        <w:rPr>
          <w:rFonts w:ascii="Times New Roman"/>
          <w:b w:val="false"/>
          <w:i w:val="false"/>
          <w:color w:val="000000"/>
          <w:sz w:val="28"/>
        </w:rPr>
        <w:t>
      13) 9-процесс – "Е-лицензиялау" АЖ МДҚ-да электрондық құжатты (көрсетілетін қызметті алушының сұрау салуын) тiркеу және сұрау салуды өңдеу;</w:t>
      </w:r>
    </w:p>
    <w:bookmarkEnd w:id="129"/>
    <w:bookmarkStart w:name="z93" w:id="130"/>
    <w:p>
      <w:pPr>
        <w:spacing w:after="0"/>
        <w:ind w:left="0"/>
        <w:jc w:val="both"/>
      </w:pPr>
      <w:r>
        <w:rPr>
          <w:rFonts w:ascii="Times New Roman"/>
          <w:b w:val="false"/>
          <w:i w:val="false"/>
          <w:color w:val="000000"/>
          <w:sz w:val="28"/>
        </w:rPr>
        <w:t>
      14) 4–шарт – көрсетілетін қызметті алушының бiлiктiлiк талаптарына және лицензия беру негiздемелерiне сәйкестiгiн көрсетілетін қызметті берушiнiң тексеруi;</w:t>
      </w:r>
    </w:p>
    <w:bookmarkEnd w:id="130"/>
    <w:bookmarkStart w:name="z94" w:id="131"/>
    <w:p>
      <w:pPr>
        <w:spacing w:after="0"/>
        <w:ind w:left="0"/>
        <w:jc w:val="both"/>
      </w:pPr>
      <w:r>
        <w:rPr>
          <w:rFonts w:ascii="Times New Roman"/>
          <w:b w:val="false"/>
          <w:i w:val="false"/>
          <w:color w:val="000000"/>
          <w:sz w:val="28"/>
        </w:rPr>
        <w:t>
      15) 10–процесс - "Е-лицензиялау" АЖ МДҚ-дағы көрсетілетін қызметті алушының деректерiнде бұзушылықтардың болуына байланысты сұрау салынған мемлекеттiк қызметтi көрсетуден бас тарту туралы хабарламаны қалыптастыру;</w:t>
      </w:r>
    </w:p>
    <w:bookmarkEnd w:id="131"/>
    <w:bookmarkStart w:name="z95" w:id="132"/>
    <w:p>
      <w:pPr>
        <w:spacing w:after="0"/>
        <w:ind w:left="0"/>
        <w:jc w:val="both"/>
      </w:pPr>
      <w:r>
        <w:rPr>
          <w:rFonts w:ascii="Times New Roman"/>
          <w:b w:val="false"/>
          <w:i w:val="false"/>
          <w:color w:val="000000"/>
          <w:sz w:val="28"/>
        </w:rPr>
        <w:t>
      16) 11-процесс - көрсетілетін қызметті алушының портал қалыптастырған мемлекеттiк көрсетілетін қызметтің нәтижесiн алуы. Электрондық құжат көрсетілетін қызметті берушiнiң уәкiлеттi тұлғасының ЭЦҚ-сын қолданумен қалыптастырылады.</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 регламентіне 1–қосымша</w:t>
            </w:r>
          </w:p>
        </w:tc>
      </w:tr>
    </w:tbl>
    <w:bookmarkStart w:name="z195" w:id="133"/>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 (іс-қимылдар) реттілігінің сипаттамасы"</w:t>
      </w:r>
    </w:p>
    <w:bookmarkEnd w:id="133"/>
    <w:bookmarkStart w:name="z196"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7810500" cy="839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39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 регламентіне 2–қосымша</w:t>
            </w:r>
          </w:p>
        </w:tc>
      </w:tr>
    </w:tbl>
    <w:bookmarkStart w:name="z197" w:id="135"/>
    <w:p>
      <w:pPr>
        <w:spacing w:after="0"/>
        <w:ind w:left="0"/>
        <w:jc w:val="left"/>
      </w:pPr>
      <w:r>
        <w:rPr>
          <w:rFonts w:ascii="Times New Roman"/>
          <w:b/>
          <w:i w:val="false"/>
          <w:color w:val="000000"/>
        </w:rPr>
        <w:t xml:space="preserve"> "Денсаулық сақтау саласында есiрткi құралдарының, психотроптық заттар мен прекурсорлардың айналымына байланысты қызметтерге лицензия беру" мемлекеттік қызметті көрсету процестерінің анықтамалығы</w:t>
      </w:r>
    </w:p>
    <w:bookmarkEnd w:id="135"/>
    <w:bookmarkStart w:name="z198"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7810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 регламентіне 3–қосымша</w:t>
            </w:r>
          </w:p>
        </w:tc>
      </w:tr>
    </w:tbl>
    <w:bookmarkStart w:name="z199" w:id="137"/>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іс-қимылдың № 1 диаграммасы</w:t>
      </w:r>
    </w:p>
    <w:bookmarkEnd w:id="137"/>
    <w:bookmarkStart w:name="z200"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139"/>
    <w:p>
      <w:pPr>
        <w:spacing w:after="0"/>
        <w:ind w:left="0"/>
        <w:jc w:val="left"/>
      </w:pPr>
      <w:r>
        <w:rPr>
          <w:rFonts w:ascii="Times New Roman"/>
          <w:b/>
          <w:i w:val="false"/>
          <w:color w:val="000000"/>
        </w:rPr>
        <w:t xml:space="preserve"> Портал арқылы мемлекеттік қызметті көрсету кезінде өзара функционалдық іс-қимыл № 2 диаграммасы</w:t>
      </w:r>
    </w:p>
    <w:bookmarkEnd w:id="139"/>
    <w:bookmarkStart w:name="z201"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2"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73152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3152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"23" қазандағы № 325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"23" қазандағы № 325 қаулысымен бекітілген</w:t>
            </w:r>
          </w:p>
        </w:tc>
      </w:tr>
    </w:tbl>
    <w:bookmarkStart w:name="z204" w:id="142"/>
    <w:p>
      <w:pPr>
        <w:spacing w:after="0"/>
        <w:ind w:left="0"/>
        <w:jc w:val="both"/>
      </w:pPr>
      <w:r>
        <w:rPr>
          <w:rFonts w:ascii="Times New Roman"/>
          <w:b w:val="false"/>
          <w:i w:val="false"/>
          <w:color w:val="ff0000"/>
          <w:sz w:val="28"/>
        </w:rPr>
        <w:t>
      Ескерту. 3-қосымшаның барлық мәтіні бойынша "халыққа қызмет көрсету орталығымен" деген сөздер "Мемлекеттік корпорациямен" деген сөздермен өзгертілді - Атырау облысы әкімдігінің 18.07.2016 №  қаулысымен (жарияланған күнінен кейін күнтізбелік он күн өткен соң қолданысқа енгізіледі).</w:t>
      </w:r>
    </w:p>
    <w:bookmarkEnd w:id="142"/>
    <w:bookmarkStart w:name="z205" w:id="143"/>
    <w:p>
      <w:pPr>
        <w:spacing w:after="0"/>
        <w:ind w:left="0"/>
        <w:jc w:val="left"/>
      </w:pPr>
      <w:r>
        <w:rPr>
          <w:rFonts w:ascii="Times New Roman"/>
          <w:b/>
          <w:i w:val="false"/>
          <w:color w:val="000000"/>
        </w:rPr>
        <w:t xml:space="preserve"> "Аудандық орталықтан алыс елді мекендердегі бастапқы медициналық-санитариялық консультациялық диагностикалық көмек көрсететiн денсаулық сақтау ұйымдарының дәріхана пункттері арқылы және фармацевтикалық бiлiмi бар маман болмаған жағдайда жылжымалы дәрiхана пункттері арқылы дәрілік заттар мен медициналық мақсаттағы бұйымдарды өткізуді жүзеге асыру үшін медициналық бiлiмi бар мамандарды аттестаттау" мемлекеттік көрсетілетін қызмет регламенті</w:t>
      </w:r>
      <w:r>
        <w:br/>
      </w:r>
      <w:r>
        <w:rPr>
          <w:rFonts w:ascii="Times New Roman"/>
          <w:b/>
          <w:i w:val="false"/>
          <w:color w:val="000000"/>
        </w:rPr>
        <w:t>1. Жалпы ережелер</w:t>
      </w:r>
    </w:p>
    <w:bookmarkEnd w:id="143"/>
    <w:bookmarkStart w:name="z102" w:id="144"/>
    <w:p>
      <w:pPr>
        <w:spacing w:after="0"/>
        <w:ind w:left="0"/>
        <w:jc w:val="both"/>
      </w:pPr>
      <w:r>
        <w:rPr>
          <w:rFonts w:ascii="Times New Roman"/>
          <w:b w:val="false"/>
          <w:i w:val="false"/>
          <w:color w:val="000000"/>
          <w:sz w:val="28"/>
        </w:rPr>
        <w:t>
      1. "Аудандық орталықтан алыс елді мекендердегі бастапқы медициналық-санитариялық консультациялық диагностикалық көмек көрсететiн денсаулық сақтау ұйымдарының дәріхана пункттері арқылы және фармацевтикалық бiлiмi бар маман болмаған жағдайда жылжымалы дәрiхана пункттері арқылы дәрілік заттар мен медициналық мақсаттағы бұйымдарды өткізуді жүзеге асыру үшін медициналық бiлiмi бар мамандарды аттестаттау" мемлекеттік көрсетілетін қызметін (бұдан әрі – мемлекеттік көрсетілетін қызмет) облыстың жергілікті атқарушы органы - "Атырау облысы Денсаулық сақтау басқармасы" мемлекеттік мекемесімен (бұдан әрі – көрсетілетін қызметті беруші) көрсетіледі.</w:t>
      </w:r>
    </w:p>
    <w:bookmarkEnd w:id="144"/>
    <w:bookmarkStart w:name="z206" w:id="14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45"/>
    <w:bookmarkStart w:name="z103" w:id="146"/>
    <w:p>
      <w:pPr>
        <w:spacing w:after="0"/>
        <w:ind w:left="0"/>
        <w:jc w:val="both"/>
      </w:pPr>
      <w:r>
        <w:rPr>
          <w:rFonts w:ascii="Times New Roman"/>
          <w:b w:val="false"/>
          <w:i w:val="false"/>
          <w:color w:val="000000"/>
          <w:sz w:val="28"/>
        </w:rPr>
        <w:t>
      1) көрсетілетін қызметті берушінің кеңсесі;</w:t>
      </w:r>
    </w:p>
    <w:bookmarkEnd w:id="146"/>
    <w:bookmarkStart w:name="z104" w:id="147"/>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147"/>
    <w:bookmarkStart w:name="z105" w:id="148"/>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48"/>
    <w:bookmarkStart w:name="z106" w:id="149"/>
    <w:p>
      <w:pPr>
        <w:spacing w:after="0"/>
        <w:ind w:left="0"/>
        <w:jc w:val="both"/>
      </w:pPr>
      <w:r>
        <w:rPr>
          <w:rFonts w:ascii="Times New Roman"/>
          <w:b w:val="false"/>
          <w:i w:val="false"/>
          <w:color w:val="000000"/>
          <w:sz w:val="28"/>
        </w:rPr>
        <w:t xml:space="preserve">
      3. Мемлекеттік қызметті көрсетудің нәтижесі – Қазақстан Республикасы Денсаулық сақтау және әлеуметтік даму министрінің 2015 жылғы 28 сәуірдегі № 293 "Фармацевтикалық қызмет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"Аудандық орталықтан алыс елді мекендердегі бастапқы медициналық-санитариялық консультациялық диагностикалық көмек көрсететiн денсаулық сақтау ұйымдарының дәріхана пункттері арқылы және фармацевтикалық бiлiмi бар маман болмаған жағдайда жылжымалы дәрiхана пункттері арқылы дәрілік заттар мен медициналық мақсаттағы бұйымдарды өткізуді жүзеге асыру үшін медициналық бiлiмi бар мамандарды аттестаттау" мемлекеттік көрсетілетін қызмет стандартына (нормативтік құқықтық актілерді мемлекеттік тіркеу тізілімінде № 11338 болып тіркелді)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аттестаттау парағы.</w:t>
      </w:r>
    </w:p>
    <w:bookmarkEnd w:id="149"/>
    <w:bookmarkStart w:name="z207" w:id="150"/>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50"/>
    <w:bookmarkStart w:name="z107" w:id="15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 тәртібін сипаттау</w:t>
      </w:r>
    </w:p>
    <w:bookmarkEnd w:id="151"/>
    <w:bookmarkStart w:name="z108" w:id="15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негіз болып табылады.</w:t>
      </w:r>
    </w:p>
    <w:bookmarkEnd w:id="152"/>
    <w:bookmarkStart w:name="z109" w:id="153"/>
    <w:p>
      <w:pPr>
        <w:spacing w:after="0"/>
        <w:ind w:left="0"/>
        <w:jc w:val="both"/>
      </w:pPr>
      <w:r>
        <w:rPr>
          <w:rFonts w:ascii="Times New Roman"/>
          <w:b w:val="false"/>
          <w:i w:val="false"/>
          <w:color w:val="000000"/>
          <w:sz w:val="28"/>
        </w:rPr>
        <w:t>
      5. Мемлекетік қызметті көрсету процесінің құрамына кіретін әрбір рәсімнің (іс-қимылдың) мазмұны, оның орындалу ұзақтығы:</w:t>
      </w:r>
    </w:p>
    <w:bookmarkEnd w:id="153"/>
    <w:bookmarkStart w:name="z110" w:id="154"/>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қабылдап, өтінішті бірыңғай электрондық құжат айналымы жүйесіне енгізеді және көрсетілетін қызметті берушінің басшысына береді – 15 (он бес) минуттан аспайды;</w:t>
      </w:r>
    </w:p>
    <w:bookmarkEnd w:id="154"/>
    <w:bookmarkStart w:name="z111" w:id="155"/>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аттестациялық комиссия жұмысын ұйымдастыру үшін көрсетілетін қызметті берушінің лицензиялау бойынша маманына тапсырады – 15 (он бес) минуттан аспайды;</w:t>
      </w:r>
    </w:p>
    <w:bookmarkEnd w:id="155"/>
    <w:bookmarkStart w:name="z112" w:id="156"/>
    <w:p>
      <w:pPr>
        <w:spacing w:after="0"/>
        <w:ind w:left="0"/>
        <w:jc w:val="both"/>
      </w:pPr>
      <w:r>
        <w:rPr>
          <w:rFonts w:ascii="Times New Roman"/>
          <w:b w:val="false"/>
          <w:i w:val="false"/>
          <w:color w:val="000000"/>
          <w:sz w:val="28"/>
        </w:rPr>
        <w:t>
      3) көрсетілетін қызметті берушінің лицензиялау бойынша маманы құжаттың толықтығын тексереді:</w:t>
      </w:r>
    </w:p>
    <w:bookmarkEnd w:id="156"/>
    <w:bookmarkStart w:name="z208" w:id="157"/>
    <w:p>
      <w:pPr>
        <w:spacing w:after="0"/>
        <w:ind w:left="0"/>
        <w:jc w:val="both"/>
      </w:pPr>
      <w:r>
        <w:rPr>
          <w:rFonts w:ascii="Times New Roman"/>
          <w:b w:val="false"/>
          <w:i w:val="false"/>
          <w:color w:val="000000"/>
          <w:sz w:val="28"/>
        </w:rPr>
        <w:t>
      көрсетілетін қызметті алушының құжаттар топтамасын аттестациялық комиссия қарауына ұсынады, қарау қорытындысы туралы хаттаманы дайындайды және хаттаманы көрсетілетін қызметті берушінің басшысына бекітуге жолдайды – 10 (он) жұмыс күні ішінде;</w:t>
      </w:r>
    </w:p>
    <w:bookmarkEnd w:id="157"/>
    <w:bookmarkStart w:name="z209" w:id="158"/>
    <w:p>
      <w:pPr>
        <w:spacing w:after="0"/>
        <w:ind w:left="0"/>
        <w:jc w:val="both"/>
      </w:pPr>
      <w:r>
        <w:rPr>
          <w:rFonts w:ascii="Times New Roman"/>
          <w:b w:val="false"/>
          <w:i w:val="false"/>
          <w:color w:val="000000"/>
          <w:sz w:val="28"/>
        </w:rPr>
        <w:t>
      ұсынылған құжаттардың толық болмау факті анықталған жағдайда көрсетілген мерзімдерде өтінішті қарауды тоқтату туралы жазбаша дәлелді жауап дайындайды және көрсетілетін қызметті берушінің басшысына қол қоюға береді – 1 (бір) жұмыс күні ішінде.</w:t>
      </w:r>
    </w:p>
    <w:bookmarkEnd w:id="158"/>
    <w:bookmarkStart w:name="z113" w:id="159"/>
    <w:p>
      <w:pPr>
        <w:spacing w:after="0"/>
        <w:ind w:left="0"/>
        <w:jc w:val="both"/>
      </w:pPr>
      <w:r>
        <w:rPr>
          <w:rFonts w:ascii="Times New Roman"/>
          <w:b w:val="false"/>
          <w:i w:val="false"/>
          <w:color w:val="000000"/>
          <w:sz w:val="28"/>
        </w:rPr>
        <w:t>
      4) көрсетілетін қызметті берушінің басшысы аттестациялық комиссияның хаттамасын бекітеді және лицензиялау бойынша маманға береді немесе өтінішті қарауды тоқтату туралы жазбаша дәлелді жауапқа қол қояды және көрсетілетін қызметті берушінің кеңсе қызметкеріне береді – 3 (үш) жұмыс күні ішінде;</w:t>
      </w:r>
    </w:p>
    <w:bookmarkEnd w:id="159"/>
    <w:bookmarkStart w:name="z114" w:id="160"/>
    <w:p>
      <w:pPr>
        <w:spacing w:after="0"/>
        <w:ind w:left="0"/>
        <w:jc w:val="both"/>
      </w:pPr>
      <w:r>
        <w:rPr>
          <w:rFonts w:ascii="Times New Roman"/>
          <w:b w:val="false"/>
          <w:i w:val="false"/>
          <w:color w:val="000000"/>
          <w:sz w:val="28"/>
        </w:rPr>
        <w:t>
      5) лицензиялау бойынша маман аттестациялық комиссияның шешімін аттестатталушы тұлғаның аттестаттау парағына енгізеді және көрсетілетін қызметті берушінің кеңсе қызметкеріне береді – 1 (бір) жұмыс күні ішінде;</w:t>
      </w:r>
    </w:p>
    <w:bookmarkEnd w:id="160"/>
    <w:bookmarkStart w:name="z115" w:id="161"/>
    <w:p>
      <w:pPr>
        <w:spacing w:after="0"/>
        <w:ind w:left="0"/>
        <w:jc w:val="both"/>
      </w:pPr>
      <w:r>
        <w:rPr>
          <w:rFonts w:ascii="Times New Roman"/>
          <w:b w:val="false"/>
          <w:i w:val="false"/>
          <w:color w:val="000000"/>
          <w:sz w:val="28"/>
        </w:rPr>
        <w:t>
      6) көрсетілетін қызметті берушінің кеңсе қызметкері 4 (төрт) сағат ішінде мемлекеттік көрсетілетін қызмет нәтижесін немесе өтінішті қарауды тоқтату туралы дәлелді жауапты көрсетілетін қызметті алушыға береді.</w:t>
      </w:r>
    </w:p>
    <w:bookmarkEnd w:id="161"/>
    <w:bookmarkStart w:name="z116" w:id="16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62"/>
    <w:bookmarkStart w:name="z117" w:id="163"/>
    <w:p>
      <w:pPr>
        <w:spacing w:after="0"/>
        <w:ind w:left="0"/>
        <w:jc w:val="both"/>
      </w:pPr>
      <w:r>
        <w:rPr>
          <w:rFonts w:ascii="Times New Roman"/>
          <w:b w:val="false"/>
          <w:i w:val="false"/>
          <w:color w:val="000000"/>
          <w:sz w:val="28"/>
        </w:rPr>
        <w:t>
      6. Мемлекеттік қызметті көрсету процесіне келесі құрылымдық-функционалдық бірліктер (бұдан әрі - ҚФБ) жұмылдырылған:</w:t>
      </w:r>
    </w:p>
    <w:bookmarkEnd w:id="163"/>
    <w:bookmarkStart w:name="z210" w:id="164"/>
    <w:p>
      <w:pPr>
        <w:spacing w:after="0"/>
        <w:ind w:left="0"/>
        <w:jc w:val="both"/>
      </w:pPr>
      <w:r>
        <w:rPr>
          <w:rFonts w:ascii="Times New Roman"/>
          <w:b w:val="false"/>
          <w:i w:val="false"/>
          <w:color w:val="000000"/>
          <w:sz w:val="28"/>
        </w:rPr>
        <w:t>
      көрсетілетін қызметті берушінің кеңсе қызметкері;</w:t>
      </w:r>
    </w:p>
    <w:bookmarkEnd w:id="164"/>
    <w:bookmarkStart w:name="z211" w:id="165"/>
    <w:p>
      <w:pPr>
        <w:spacing w:after="0"/>
        <w:ind w:left="0"/>
        <w:jc w:val="both"/>
      </w:pPr>
      <w:r>
        <w:rPr>
          <w:rFonts w:ascii="Times New Roman"/>
          <w:b w:val="false"/>
          <w:i w:val="false"/>
          <w:color w:val="000000"/>
          <w:sz w:val="28"/>
        </w:rPr>
        <w:t>
      көрсетілетін қызметті берушінің басшысы;</w:t>
      </w:r>
    </w:p>
    <w:bookmarkEnd w:id="165"/>
    <w:bookmarkStart w:name="z212" w:id="166"/>
    <w:p>
      <w:pPr>
        <w:spacing w:after="0"/>
        <w:ind w:left="0"/>
        <w:jc w:val="both"/>
      </w:pPr>
      <w:r>
        <w:rPr>
          <w:rFonts w:ascii="Times New Roman"/>
          <w:b w:val="false"/>
          <w:i w:val="false"/>
          <w:color w:val="000000"/>
          <w:sz w:val="28"/>
        </w:rPr>
        <w:t>
      көрсетілетін қызметті берушінің лицензиялау бойынша маманы.</w:t>
      </w:r>
    </w:p>
    <w:bookmarkEnd w:id="166"/>
    <w:bookmarkStart w:name="z118" w:id="167"/>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"Аудандық орталықтан алыс елді мекендердегі бастапқы медициналық-санитариялық консультациялық диагностикалық көмек көрсететiн денсаулық сақтау ұйымдарының дәріхана пункттері арқылы және фармацевтикалық бiлiмi бар маман болмаған жағдайда жылжымалы дәрiхана пункттері арқылы дәрілік заттар мен медициналық мақсаттағы бұйымдарды өткізуді жүзеге асыру үшін медициналық бiлiмi бар мамандарды аттестаттау" мемлекеттік қызметін көрсету бизнес-процестерінің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67"/>
    <w:bookmarkStart w:name="z119" w:id="168"/>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қолдану тәртібін сипаттау</w:t>
      </w:r>
    </w:p>
    <w:bookmarkEnd w:id="168"/>
    <w:bookmarkStart w:name="z120" w:id="169"/>
    <w:p>
      <w:pPr>
        <w:spacing w:after="0"/>
        <w:ind w:left="0"/>
        <w:jc w:val="both"/>
      </w:pPr>
      <w:r>
        <w:rPr>
          <w:rFonts w:ascii="Times New Roman"/>
          <w:b w:val="false"/>
          <w:i w:val="false"/>
          <w:color w:val="000000"/>
          <w:sz w:val="28"/>
        </w:rPr>
        <w:t xml:space="preserve">
      8. Портал арқылы адымдық әрекеттер мен шешімдері (портал арқылы мемлекеттік қызметті көрсету кезіндегі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69"/>
    <w:bookmarkStart w:name="z121" w:id="170"/>
    <w:p>
      <w:pPr>
        <w:spacing w:after="0"/>
        <w:ind w:left="0"/>
        <w:jc w:val="both"/>
      </w:pPr>
      <w:r>
        <w:rPr>
          <w:rFonts w:ascii="Times New Roman"/>
          <w:b w:val="false"/>
          <w:i w:val="false"/>
          <w:color w:val="000000"/>
          <w:sz w:val="28"/>
        </w:rPr>
        <w:t>
      1) көрсетілетін қызметті алушы порталға тiркелудi компьютердiң интернет-браузерiне көрсетілетін қызметті алушы бекітіп қойған өзiнiң ЭЦҚ тiркеу куәлiгiнiң көмегiмен жүзеге асырады (порталда тiркелмеген көрсетілетін қызметті алушылар үшiн жүзеге асырылады);</w:t>
      </w:r>
    </w:p>
    <w:bookmarkEnd w:id="170"/>
    <w:bookmarkStart w:name="z122" w:id="171"/>
    <w:p>
      <w:pPr>
        <w:spacing w:after="0"/>
        <w:ind w:left="0"/>
        <w:jc w:val="both"/>
      </w:pPr>
      <w:r>
        <w:rPr>
          <w:rFonts w:ascii="Times New Roman"/>
          <w:b w:val="false"/>
          <w:i w:val="false"/>
          <w:color w:val="000000"/>
          <w:sz w:val="28"/>
        </w:rPr>
        <w:t>
      2) 1-процесс – көрсетілетін қызметті алушының ЭЦҚ тiркеу куәлiгiн компьютердiң интернет-браузерiне бекiтуi, мемлекеттiк көрсетілетін қызметтi алу үшiн көрсетілетін қызметті алушының порталда парольдi енгiзуі (авторландыру процесi);</w:t>
      </w:r>
    </w:p>
    <w:bookmarkEnd w:id="171"/>
    <w:bookmarkStart w:name="z123" w:id="172"/>
    <w:p>
      <w:pPr>
        <w:spacing w:after="0"/>
        <w:ind w:left="0"/>
        <w:jc w:val="both"/>
      </w:pPr>
      <w:r>
        <w:rPr>
          <w:rFonts w:ascii="Times New Roman"/>
          <w:b w:val="false"/>
          <w:i w:val="false"/>
          <w:color w:val="000000"/>
          <w:sz w:val="28"/>
        </w:rPr>
        <w:t>
      3) 1-шарт – жеке сәйкестендіру нөмірі (бұдан әрі - ЖСН) және пароль арқылы тіркелген көрсетілетін қызметті алушы туралы деректердің түпнұсқалығын порталда тексеру;</w:t>
      </w:r>
    </w:p>
    <w:bookmarkEnd w:id="172"/>
    <w:bookmarkStart w:name="z124" w:id="173"/>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авторландырудан бас тарту туралы хабарламаны қалыптастыру;</w:t>
      </w:r>
    </w:p>
    <w:bookmarkEnd w:id="173"/>
    <w:bookmarkStart w:name="z125" w:id="174"/>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көрсетілетін қызметті алушының қажетті құжаттарды электрондық түрде бекітумен сұрау салу нысанын толтыруы (деректерді енгізуі);</w:t>
      </w:r>
    </w:p>
    <w:bookmarkEnd w:id="174"/>
    <w:bookmarkStart w:name="z126" w:id="175"/>
    <w:p>
      <w:pPr>
        <w:spacing w:after="0"/>
        <w:ind w:left="0"/>
        <w:jc w:val="both"/>
      </w:pPr>
      <w:r>
        <w:rPr>
          <w:rFonts w:ascii="Times New Roman"/>
          <w:b w:val="false"/>
          <w:i w:val="false"/>
          <w:color w:val="000000"/>
          <w:sz w:val="28"/>
        </w:rPr>
        <w:t>
      6) 4-процесс – "Е-лицензиялау" АЖ МДҚ-да мемлекеттiк қызметті көрсету үшiн төлемақының болмауына байланысты сұрау салынған мемлекеттiк көрсетілетін қызметтен бас тарту туралы хабарламаны қалыптастыру;</w:t>
      </w:r>
    </w:p>
    <w:bookmarkEnd w:id="175"/>
    <w:bookmarkStart w:name="z127" w:id="176"/>
    <w:p>
      <w:pPr>
        <w:spacing w:after="0"/>
        <w:ind w:left="0"/>
        <w:jc w:val="both"/>
      </w:pPr>
      <w:r>
        <w:rPr>
          <w:rFonts w:ascii="Times New Roman"/>
          <w:b w:val="false"/>
          <w:i w:val="false"/>
          <w:color w:val="000000"/>
          <w:sz w:val="28"/>
        </w:rPr>
        <w:t>
      7) 5-процесс – көрсетілетін қызметті алушының сұрау салуын куәландыру (қол қою) үшін ЭЦҚ тіркеу куәлігін таңдауы;</w:t>
      </w:r>
    </w:p>
    <w:bookmarkEnd w:id="176"/>
    <w:bookmarkStart w:name="z128" w:id="177"/>
    <w:p>
      <w:pPr>
        <w:spacing w:after="0"/>
        <w:ind w:left="0"/>
        <w:jc w:val="both"/>
      </w:pPr>
      <w:r>
        <w:rPr>
          <w:rFonts w:ascii="Times New Roman"/>
          <w:b w:val="false"/>
          <w:i w:val="false"/>
          <w:color w:val="000000"/>
          <w:sz w:val="28"/>
        </w:rPr>
        <w:t>
      8) 2–шарт – порталда ЭЦҚ тiркеу куәлiгiнiң жарамдылық мерзiмiн және қайтарылған (күшi жойылған) тiркеу куәлiктерiнiң тізілімінде болмауын, сондай-ақ сұрау салуда және ЭЦҚ тiркеу куәлiгiнде көрсетiлген ЖСН арасындағы сәйкестендiру деректерінің сәйкестігін тексеру;</w:t>
      </w:r>
    </w:p>
    <w:bookmarkEnd w:id="177"/>
    <w:bookmarkStart w:name="z129" w:id="178"/>
    <w:p>
      <w:pPr>
        <w:spacing w:after="0"/>
        <w:ind w:left="0"/>
        <w:jc w:val="both"/>
      </w:pPr>
      <w:r>
        <w:rPr>
          <w:rFonts w:ascii="Times New Roman"/>
          <w:b w:val="false"/>
          <w:i w:val="false"/>
          <w:color w:val="000000"/>
          <w:sz w:val="28"/>
        </w:rPr>
        <w:t>
      9) 6-процесс -көрсетілетін қызметті алушының ЭЦҚ түпнұсқалығының расталмауына байланысты сұрау салынған мемлекеттiк көрсетілетін қызметтен бас тарту туралы хабарламаны қалыптастыру;</w:t>
      </w:r>
    </w:p>
    <w:bookmarkEnd w:id="178"/>
    <w:bookmarkStart w:name="z130" w:id="179"/>
    <w:p>
      <w:pPr>
        <w:spacing w:after="0"/>
        <w:ind w:left="0"/>
        <w:jc w:val="both"/>
      </w:pPr>
      <w:r>
        <w:rPr>
          <w:rFonts w:ascii="Times New Roman"/>
          <w:b w:val="false"/>
          <w:i w:val="false"/>
          <w:color w:val="000000"/>
          <w:sz w:val="28"/>
        </w:rPr>
        <w:t>
      10) 7-процесс – көрсетілетін қызметті алушының ЭЦҚ көмегiмен сұрау салудың толтырылған нысанын (енгiзiлген деректердi) және мемлекеттік қызметті көрсетуге арналған оған бекітілген құжаттарды (электрондық түрде) мемлекеттік қызмет көрсету үшін куәландыру (қол қою);</w:t>
      </w:r>
    </w:p>
    <w:bookmarkEnd w:id="179"/>
    <w:bookmarkStart w:name="z131" w:id="180"/>
    <w:p>
      <w:pPr>
        <w:spacing w:after="0"/>
        <w:ind w:left="0"/>
        <w:jc w:val="both"/>
      </w:pPr>
      <w:r>
        <w:rPr>
          <w:rFonts w:ascii="Times New Roman"/>
          <w:b w:val="false"/>
          <w:i w:val="false"/>
          <w:color w:val="000000"/>
          <w:sz w:val="28"/>
        </w:rPr>
        <w:t xml:space="preserve">
      11) 8-процесс – "Е-лицензиялау" АЖ МДҚ-да электрондық құжатты (көрсетілетін қызметті алушының сұрау салуын) тiркеу және сұрау салуды өңдеу; </w:t>
      </w:r>
    </w:p>
    <w:bookmarkEnd w:id="180"/>
    <w:bookmarkStart w:name="z132" w:id="181"/>
    <w:p>
      <w:pPr>
        <w:spacing w:after="0"/>
        <w:ind w:left="0"/>
        <w:jc w:val="both"/>
      </w:pPr>
      <w:r>
        <w:rPr>
          <w:rFonts w:ascii="Times New Roman"/>
          <w:b w:val="false"/>
          <w:i w:val="false"/>
          <w:color w:val="000000"/>
          <w:sz w:val="28"/>
        </w:rPr>
        <w:t>
      12) 3–шарт – көрсетілетін қызметті алушының бiлiктiлiк талаптарына және лицензия беру негiздемелерiне сәйкестiгiн көрсетілетін қызметті берушiнiң тексеруi;</w:t>
      </w:r>
    </w:p>
    <w:bookmarkEnd w:id="181"/>
    <w:bookmarkStart w:name="z133" w:id="182"/>
    <w:p>
      <w:pPr>
        <w:spacing w:after="0"/>
        <w:ind w:left="0"/>
        <w:jc w:val="both"/>
      </w:pPr>
      <w:r>
        <w:rPr>
          <w:rFonts w:ascii="Times New Roman"/>
          <w:b w:val="false"/>
          <w:i w:val="false"/>
          <w:color w:val="000000"/>
          <w:sz w:val="28"/>
        </w:rPr>
        <w:t>
      13) 9–процесс - "Е-лицензиялау" АЖ МДҚ-дағы көрсетілетін қызметті алушының деректерiнде бұзушылықтардың болуына байланысты сұрау салынған мемлекеттiк қызметтi көрсетуден бас тарту туралы хабарламаны қалыптастыру;</w:t>
      </w:r>
    </w:p>
    <w:bookmarkEnd w:id="182"/>
    <w:bookmarkStart w:name="z134" w:id="183"/>
    <w:p>
      <w:pPr>
        <w:spacing w:after="0"/>
        <w:ind w:left="0"/>
        <w:jc w:val="both"/>
      </w:pPr>
      <w:r>
        <w:rPr>
          <w:rFonts w:ascii="Times New Roman"/>
          <w:b w:val="false"/>
          <w:i w:val="false"/>
          <w:color w:val="000000"/>
          <w:sz w:val="28"/>
        </w:rPr>
        <w:t>
      14) 10-процесс - көрсетілетін қызметті алушының порталда қалыптастырылған мемлекеттiк көрсетілетін қызметтің нәтижесiн алуы. Электрондық құжат көрсетілетін қызметті берушiнiң уәкiлеттi тұлғасының ЭЦҚ-сын қолданумен қалыптастырылады.</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орталықтан алыс елді мекендердегі бастапқы медициналық-санитариялық консультациялық диагностикалық көмек көрсететiн денсаулық сақтау ұйымдарының дәріхана пункттері арқылы және фармацевтикалық бiлiмi бар маман болмаған жағдайда жылжымалы дәрiхана пункттері арқылы дәрілік заттар мен медициналық мақсаттағы бұйымдарды өткізуді жүзеге асыру үшін медициналық бiлiмi бар мамандарды аттестаттау" мемлекеттік көрсетілетін қызмет регламентіне 1–қосымша</w:t>
            </w:r>
          </w:p>
        </w:tc>
      </w:tr>
    </w:tbl>
    <w:bookmarkStart w:name="z213" w:id="184"/>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 (іс-қимылдар) реттілігінің сипаттамасы</w:t>
      </w:r>
    </w:p>
    <w:bookmarkEnd w:id="184"/>
    <w:bookmarkStart w:name="z214"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орталықтан алыс елді мекендердегі бастапқы медициналық-санитариялық консультациялық диагностикалық көмек көрсететiн денсаулық сақтау ұйымдарының дәріхана пункттері арқылы және фармацевтикалық бiлiмi бар маман болмаған жағдайда жылжымалы дәрiхана пункттері арқылы дәрілік заттар мен медициналық мақсаттағы бұйымдарды өткізуді жүзеге асыру үшін медициналық бiлiмi бар мамандарды аттестаттау" мемлекеттік көрсетілетін қызмет регламентіне 2–қосымша</w:t>
            </w:r>
          </w:p>
        </w:tc>
      </w:tr>
    </w:tbl>
    <w:bookmarkStart w:name="z215" w:id="186"/>
    <w:p>
      <w:pPr>
        <w:spacing w:after="0"/>
        <w:ind w:left="0"/>
        <w:jc w:val="left"/>
      </w:pPr>
      <w:r>
        <w:rPr>
          <w:rFonts w:ascii="Times New Roman"/>
          <w:b/>
          <w:i w:val="false"/>
          <w:color w:val="000000"/>
        </w:rPr>
        <w:t xml:space="preserve"> "Аудандық орталықтан алыс елді мекендердегі бастапқы медициналық-санитариялық консультациялық диагностикалық көмек көрсететiн денсаулық сақтау ұйымдарының дәріхана пункттері арқылы және фармацевтикалық бiлiмi бар маман болмаған жағдайда жылжымалы дәрiхана пункттері арқылы дәрілік заттар мен медициналық мақсаттағы бұйымдарды өткізуді жүзеге асыру үшін медициналық бiлiмi бар мамандарды аттестаттау" мемлекеттік қызметті көрсету бизнес-процестерінің анықтамалығы</w:t>
      </w:r>
    </w:p>
    <w:bookmarkEnd w:id="186"/>
    <w:bookmarkStart w:name="z216" w:id="187"/>
    <w:p>
      <w:pPr>
        <w:spacing w:after="0"/>
        <w:ind w:left="0"/>
        <w:jc w:val="both"/>
      </w:pPr>
      <w:r>
        <w:rPr>
          <w:rFonts w:ascii="Times New Roman"/>
          <w:b w:val="false"/>
          <w:i w:val="false"/>
          <w:color w:val="000000"/>
          <w:sz w:val="28"/>
        </w:rPr>
        <w:t xml:space="preserve">
      </w:t>
      </w:r>
    </w:p>
    <w:bookmarkEnd w:id="187"/>
    <w:p>
      <w:pPr>
        <w:spacing w:after="0"/>
        <w:ind w:left="0"/>
        <w:jc w:val="both"/>
      </w:pPr>
      <w:r>
        <w:drawing>
          <wp:inline distT="0" distB="0" distL="0" distR="0">
            <wp:extent cx="76835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83500" cy="721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орталықтан алыс елді мекендердегі бастапқы медициналық-санитариялық консультациялық диагностикалық көмек көрсететiн денсаулық сақтау ұйымдарының дәріхана пункттері арқылы және фармацевтикалық бiлiмi бар маман болмаған жағдайда жылжымалы дәрiхана пункттері арқылы дәрілік заттар мен медициналық мақсаттағы бұйымдарды өткізуді жүзеге асыру үшін медициналық бiлiмi бар мамандарды аттестаттау" мемлекеттік көрсетілетін қызмет регламентіне 3–қосымша</w:t>
            </w:r>
          </w:p>
        </w:tc>
      </w:tr>
    </w:tbl>
    <w:bookmarkStart w:name="z217" w:id="188"/>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іс-қимылдың диаграммасы</w:t>
      </w:r>
    </w:p>
    <w:bookmarkEnd w:id="188"/>
    <w:bookmarkStart w:name="z218" w:id="189"/>
    <w:p>
      <w:pPr>
        <w:spacing w:after="0"/>
        <w:ind w:left="0"/>
        <w:jc w:val="both"/>
      </w:pPr>
      <w:r>
        <w:rPr>
          <w:rFonts w:ascii="Times New Roman"/>
          <w:b w:val="false"/>
          <w:i w:val="false"/>
          <w:color w:val="000000"/>
          <w:sz w:val="28"/>
        </w:rPr>
        <w:t xml:space="preserve">
      </w:t>
      </w:r>
    </w:p>
    <w:bookmarkEnd w:id="189"/>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9"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73152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3152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