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7f59" w14:textId="7457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2015 жылғы 02 қазандағы № 311 қаулысы. Атырау облысының Әділет департаментінде 2015 жылғы 02 қарашада № 3330 болып тіркелді. Күші жойылды - Атырау облысы әкімдігінің 2019 жылғы 25 желтоқсандағы № 304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 облысы әкімдігінің 2014 жылғы 11 шілдедегі № 191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2963 тіркелген, 2014 жылғы 19 тамызда "Атырау"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Атырау облысы әкімінің орынбасары Ш.Ж. Мұқанға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2015 жылғы "2" қазандағы № 311 қаулысына қосымша Атырау облысы әкімдігінің 2015 жылғы "2" қазандағы № 311 қаулысымен бекітілген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регламенті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қызметті (бұдан әрі - мемлекеттік көрсетілетін қызмет) "Атырау медициналық колледжі" шаруашылық жүргізу құқығындағы коммуналдық мемлекеттік кәсіпорны (бұдан әрі – көрсетілетін қызметті беруші) көрсетеді.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көрсетілетін қызметтің нәтижелерін беру көрсетілетін қызметті беруші арқылы жүзеге асырылады.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қызмет көрсету нысаны -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қызметті көрсету нәтижесі – білім беру туралы мемлекеттік үлгідегі құжаттардың түрлері мен формаларына сәйкес денсаулық сақтау саласының кадрларын даярлықтан өткізу, олардың біліктілігін арттыру және қайта даярлау туралы құжаттар.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іс-қимылдар тәртібін сипаттау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 Мемлекеттік көрсетілетін қызметті көрсету бойынша рәсімнің (әрекеттің) басталуына негіз болып Қазақстан Республикасының Денсаулық сақтау және әлеуметтік даму министрінің 2015 жылғы 28 сәуірдегі № 297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стандартын бекіту туралы" бұйрығымен бекітілген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қызмет көрсету бойынша процесс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берушінің кеңсе қызметкері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құжаттарды қабылдайды, оларды тіркейді және көрсетілетін қызметті берушінің жауапты қызметкеріне береді – 30 (отыз) минут ішінде.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көретілген құжаттар топтамасы толық ұсынылмаған жағдайда құжаттар қабылданбайды;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берушінің жауапты қызметкері ұсынылған құжаттарды қарайды, даярлаудан өту кезінде 13 (он үш) жұмыс күні ішінде мемлекеттік көрсетілетін қызмет нәтижесін ресімдейді және жетекшілік ететін орынбасарға келісуге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біліктілікті арттыру және қайта даярлаудан өту кезінде – 2 (екі) жұмыс күні ішінде.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берушінің жетекшілік ететін орынбасары тексереді және мемлекеттік көрсетілетін қызмет нәтижесін келіседі және көрсетілетін қызметті берушінің басшысына жолдайды - 30 (отыз) минут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берушінің басшысы мемлекеттік көрсетілетін қызмет нәтижесіне қол қояды және 30 (отыз) минут ішінде көрсетілетін қызметті берушінің жауапты қызметкеріне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берушінің жауапты орындаушысы мемлекеттік көрсетілетін қызмет нәтижесін тіркейді және 1 (бір) жұмыс күні ішінде көрсетілетін қызметті алушыға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 Мемлекеттік қызметті көрсету процесінде келесі құрылымдық-функционалдық бірліктер (бұдан әрі - ҚФБ) тартылады: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қызметкері;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жауапты орындаушысы;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жетекшілік ететін орынбасары;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Әрбір рәсімнің (іс-қимылдың) ұзақтығын көрсете отырып, құрылымдық бөлімшелер (қызметкерлер) арасындағы рәсімдер (іс-қимылдар) реттілігінің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"Денсаулық сақтау саласының кадрларын даярлықтан өткізу, олардың біліктілігін арттыру және қайта даярлау туралы құжаттарды беру" мемлекеттік қызмет көрсетудің бизнес-процестерінің анықтамалығы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регламентіне 1-қосымша</w:t>
            </w:r>
          </w:p>
        </w:tc>
      </w:tr>
    </w:tbl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 көрсете отырып, құрылымдық бөлімшелер (қызметкерлер) арасындағы рәсімдер (іс - қимылдар) реттілігінің сипаттамасы</w:t>
      </w:r>
    </w:p>
    <w:bookmarkEnd w:id="15"/>
    <w:bookmarkStart w:name="z36" w:id="16"/>
    <w:p>
      <w:pPr>
        <w:spacing w:after="0"/>
        <w:ind w:left="0"/>
        <w:jc w:val="left"/>
      </w:pP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регламентіне 2- қосымша </w:t>
            </w:r>
          </w:p>
        </w:tc>
      </w:tr>
    </w:tbl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"Денсаулық сақтау саласының кадрларын даярлықтан өткізу, олардың біліктілігін арттыру және қайта даярлау туралы құжаттарды беру" Мемлекеттік қызмет көрсетудің бизнес-процестерінің анықтамалығы</w:t>
      </w:r>
    </w:p>
    <w:bookmarkEnd w:id="17"/>
    <w:bookmarkStart w:name="z39" w:id="18"/>
    <w:p>
      <w:pPr>
        <w:spacing w:after="0"/>
        <w:ind w:left="0"/>
        <w:jc w:val="left"/>
      </w:pP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0" w:id="19"/>
    <w:p>
      <w:pPr>
        <w:spacing w:after="0"/>
        <w:ind w:left="0"/>
        <w:jc w:val="left"/>
      </w:pP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