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3d20f" w14:textId="253d2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2015 жылғы 21 тамыздағы № 262 қаулысы. Атырау облысының Әділет департаментінде 2015 жылғы 15 қыркүйекте № 3289 болып тіркелді. Күші жойылды - Атырау облысы әкімдігінің 15.01.2016 № 10 қаулысымен</w:t>
      </w:r>
    </w:p>
    <w:p>
      <w:pPr>
        <w:spacing w:after="0"/>
        <w:ind w:left="0"/>
        <w:jc w:val="left"/>
      </w:pPr>
      <w:r>
        <w:rPr>
          <w:rFonts w:ascii="Times New Roman"/>
          <w:b w:val="false"/>
          <w:i w:val="false"/>
          <w:color w:val="ff0000"/>
          <w:sz w:val="28"/>
        </w:rPr>
        <w:t>      Ескерту. Күші жойылды - Атырау облысы әкімдігінің 15.01.2016 № 10 қаулысымен (қол қойылған күнінен бастап күшіне енеді және қолданысқа енгізіледі).</w:t>
      </w:r>
      <w:r>
        <w:br/>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Жарлығының</w:t>
      </w:r>
      <w:r>
        <w:rPr>
          <w:rFonts w:ascii="Times New Roman"/>
          <w:b w:val="false"/>
          <w:i w:val="false"/>
          <w:color w:val="000000"/>
          <w:sz w:val="28"/>
        </w:rPr>
        <w:t xml:space="preserve"> 27-тармағына </w:t>
      </w:r>
      <w:r>
        <w:rPr>
          <w:rFonts w:ascii="Times New Roman"/>
          <w:b w:val="false"/>
          <w:i w:val="false"/>
          <w:color w:val="000000"/>
          <w:sz w:val="28"/>
        </w:rPr>
        <w:t xml:space="preserve">сәйкес Атырау облысы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Осы қаулының қосымшасына сәйкес Атырау облысы әкімдігі "Б" корпусы мемлекеттік әкімшілік қызметшілерінің қызметін жыл сайынғы бағалаудың әдістемесі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Атырау облысы әкімі аппаратының басшысы Е.Ж. Баспаевқа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5"/>
        <w:gridCol w:w="5"/>
        <w:gridCol w:w="11639"/>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Ізмұхамбетов</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облысы әкімдігінің 2015 жылғы "21" тамыздағы № 262 қаулысына қосымша</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облысы әкімдігінің 2015 жылғы "21" тамыздағы № 262 қаулысымен бекітілген</w:t>
            </w:r>
            <w:r>
              <w:br/>
            </w:r>
            <w:r>
              <w:rPr>
                <w:rFonts w:ascii="Times New Roman"/>
                <w:b w:val="false"/>
                <w:i w:val="false"/>
                <w:color w:val="000000"/>
                <w:sz w:val="20"/>
              </w:rPr>
              <w:t>
</w:t>
            </w:r>
          </w:p>
        </w:tc>
      </w:tr>
    </w:tbl>
    <w:bookmarkStart w:name="z11" w:id="0"/>
    <w:p>
      <w:pPr>
        <w:spacing w:after="0"/>
        <w:ind w:left="0"/>
        <w:jc w:val="left"/>
      </w:pPr>
      <w:r>
        <w:rPr>
          <w:rFonts w:ascii="Times New Roman"/>
          <w:b/>
          <w:i w:val="false"/>
          <w:color w:val="000000"/>
        </w:rPr>
        <w:t xml:space="preserve"> Атырау облысы әкімдігі "Б" корпусы мемлекеттік әкімшілік қызметшілерінің қызметін жыл сайынғы бағалаудың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Осы Атырау облысы әкімдігі "Б" корпусы мемлекеттік әкімшілік қызметшілерінің қызметін жыл сайынғы бағалаудың әдістемесі (бұдан әрі - Әдістеме)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xml:space="preserve">
      2. </w:t>
      </w:r>
      <w:r>
        <w:rPr>
          <w:rFonts w:ascii="Times New Roman"/>
          <w:b w:val="false"/>
          <w:i w:val="false"/>
          <w:color w:val="000000"/>
          <w:sz w:val="28"/>
        </w:rPr>
        <w:t>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xml:space="preserve">
      3. </w:t>
      </w:r>
      <w:r>
        <w:rPr>
          <w:rFonts w:ascii="Times New Roman"/>
          <w:b w:val="false"/>
          <w:i w:val="false"/>
          <w:color w:val="000000"/>
          <w:sz w:val="28"/>
        </w:rPr>
        <w:t>Бағалау мемлекеттік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xml:space="preserve">
      4. </w:t>
      </w:r>
      <w:r>
        <w:rPr>
          <w:rFonts w:ascii="Times New Roman"/>
          <w:b w:val="false"/>
          <w:i w:val="false"/>
          <w:color w:val="000000"/>
          <w:sz w:val="28"/>
        </w:rPr>
        <w:t>Қызметшіні бағалау мыналардан тұрады:</w:t>
      </w:r>
      <w:r>
        <w:br/>
      </w:r>
      <w:r>
        <w:rPr>
          <w:rFonts w:ascii="Times New Roman"/>
          <w:b w:val="false"/>
          <w:i w:val="false"/>
          <w:color w:val="000000"/>
          <w:sz w:val="28"/>
        </w:rPr>
        <w:t xml:space="preserve">
      1) </w:t>
      </w:r>
      <w:r>
        <w:rPr>
          <w:rFonts w:ascii="Times New Roman"/>
          <w:b w:val="false"/>
          <w:i w:val="false"/>
          <w:color w:val="000000"/>
          <w:sz w:val="28"/>
        </w:rPr>
        <w:t>қызметшінің тікелей басшысының бағалауы;</w:t>
      </w:r>
      <w:r>
        <w:br/>
      </w:r>
      <w:r>
        <w:rPr>
          <w:rFonts w:ascii="Times New Roman"/>
          <w:b w:val="false"/>
          <w:i w:val="false"/>
          <w:color w:val="000000"/>
          <w:sz w:val="28"/>
        </w:rPr>
        <w:t xml:space="preserve">
      2) </w:t>
      </w:r>
      <w:r>
        <w:rPr>
          <w:rFonts w:ascii="Times New Roman"/>
          <w:b w:val="false"/>
          <w:i w:val="false"/>
          <w:color w:val="000000"/>
          <w:sz w:val="28"/>
        </w:rPr>
        <w:t>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Облыстық бюджеттен қаржыландырылатын атқарушы органдардың басшылары үшін бағалауды облыс әкімі немесе оның уәкілеттік беруімен оның орынбасарларының бірі өткізуі мүмкін.</w:t>
      </w:r>
      <w:r>
        <w:br/>
      </w:r>
      <w:r>
        <w:rPr>
          <w:rFonts w:ascii="Times New Roman"/>
          <w:b w:val="false"/>
          <w:i w:val="false"/>
          <w:color w:val="000000"/>
          <w:sz w:val="28"/>
        </w:rPr>
        <w:t xml:space="preserve">
      5. </w:t>
      </w:r>
      <w:r>
        <w:rPr>
          <w:rFonts w:ascii="Times New Roman"/>
          <w:b w:val="false"/>
          <w:i w:val="false"/>
          <w:color w:val="000000"/>
          <w:sz w:val="28"/>
        </w:rPr>
        <w:t>Бағалау нәтижелері бойынша қызметшілердің қызметіндегі кемшіліктерді жою бойынша ұсыныстар әзірленеді, олардың қызметіндегі жақсартуды қажет ететін бағыттар айқындалады, қызметшілерді тағылымдамадан өткізу, мансаптық ілгерілету бойынша ұсыныстар әзірленеді.</w:t>
      </w:r>
      <w:r>
        <w:br/>
      </w:r>
      <w:r>
        <w:rPr>
          <w:rFonts w:ascii="Times New Roman"/>
          <w:b w:val="false"/>
          <w:i w:val="false"/>
          <w:color w:val="000000"/>
          <w:sz w:val="28"/>
        </w:rPr>
        <w:t xml:space="preserve">
      6. </w:t>
      </w:r>
      <w:r>
        <w:rPr>
          <w:rFonts w:ascii="Times New Roman"/>
          <w:b w:val="false"/>
          <w:i w:val="false"/>
          <w:color w:val="000000"/>
          <w:sz w:val="28"/>
        </w:rPr>
        <w:t>Қызметшінің соңғы үш жыл бойы екі "қанағаттанарлықсыз" деген баға алуы, аттестаттауды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xml:space="preserve">
      7. </w:t>
      </w:r>
      <w:r>
        <w:rPr>
          <w:rFonts w:ascii="Times New Roman"/>
          <w:b w:val="false"/>
          <w:i w:val="false"/>
          <w:color w:val="000000"/>
          <w:sz w:val="28"/>
        </w:rPr>
        <w:t>"Қанағаттанарлықсыз"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xml:space="preserve">
      8. </w:t>
      </w:r>
      <w:r>
        <w:rPr>
          <w:rFonts w:ascii="Times New Roman"/>
          <w:b w:val="false"/>
          <w:i w:val="false"/>
          <w:color w:val="000000"/>
          <w:sz w:val="28"/>
        </w:rPr>
        <w:t>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тұлға құрады.</w:t>
      </w:r>
      <w:r>
        <w:br/>
      </w:r>
      <w:r>
        <w:rPr>
          <w:rFonts w:ascii="Times New Roman"/>
          <w:b w:val="false"/>
          <w:i w:val="false"/>
          <w:color w:val="000000"/>
          <w:sz w:val="28"/>
        </w:rPr>
        <w:t xml:space="preserve">
      9. </w:t>
      </w:r>
      <w:r>
        <w:rPr>
          <w:rFonts w:ascii="Times New Roman"/>
          <w:b w:val="false"/>
          <w:i w:val="false"/>
          <w:color w:val="000000"/>
          <w:sz w:val="28"/>
        </w:rPr>
        <w:t>Комиссия кемінде үш мүшеден, соның ішінде төрағадан тұрады.</w:t>
      </w:r>
      <w:r>
        <w:br/>
      </w:r>
      <w:r>
        <w:rPr>
          <w:rFonts w:ascii="Times New Roman"/>
          <w:b w:val="false"/>
          <w:i w:val="false"/>
          <w:color w:val="000000"/>
          <w:sz w:val="28"/>
        </w:rPr>
        <w:t xml:space="preserve">
      10. </w:t>
      </w:r>
      <w:r>
        <w:rPr>
          <w:rFonts w:ascii="Times New Roman"/>
          <w:b w:val="false"/>
          <w:i w:val="false"/>
          <w:color w:val="000000"/>
          <w:sz w:val="28"/>
        </w:rPr>
        <w:t>Дауыс беру нәтижесі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болып мемлекеттік органның басшысы, ал, Атырау облысы әкімі аппараты басшысының орынбарлары мен облыстық бюджеттен қаржыландырылатын атқарушы органдардың басшылары үшін облыс әкімінің бірінші орынбасары болып табылады.</w:t>
      </w:r>
      <w:r>
        <w:br/>
      </w:r>
      <w:r>
        <w:rPr>
          <w:rFonts w:ascii="Times New Roman"/>
          <w:b w:val="false"/>
          <w:i w:val="false"/>
          <w:color w:val="000000"/>
          <w:sz w:val="28"/>
        </w:rPr>
        <w:t>
      </w:t>
      </w:r>
      <w:r>
        <w:rPr>
          <w:rFonts w:ascii="Times New Roman"/>
          <w:b w:val="false"/>
          <w:i w:val="false"/>
          <w:color w:val="000000"/>
          <w:sz w:val="28"/>
        </w:rPr>
        <w:t>Комиссия хатшысы мемлекеттік органның персоналды басқару қызметінің (кадр қызметінің)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31"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xml:space="preserve">      11. </w:t>
      </w:r>
      <w:r>
        <w:rPr>
          <w:rFonts w:ascii="Times New Roman"/>
          <w:b w:val="false"/>
          <w:i w:val="false"/>
          <w:color w:val="000000"/>
          <w:sz w:val="28"/>
        </w:rPr>
        <w:t>Персоналды басқару қызметі Комиссия төрағасының келісімі бойынша бағалауды өткізу кестесін қалыптастырады.</w:t>
      </w:r>
      <w:r>
        <w:br/>
      </w:r>
      <w:r>
        <w:rPr>
          <w:rFonts w:ascii="Times New Roman"/>
          <w:b w:val="false"/>
          <w:i w:val="false"/>
          <w:color w:val="000000"/>
          <w:sz w:val="28"/>
        </w:rPr>
        <w:t>
      </w:t>
      </w:r>
      <w:r>
        <w:rPr>
          <w:rFonts w:ascii="Times New Roman"/>
          <w:b w:val="false"/>
          <w:i w:val="false"/>
          <w:color w:val="000000"/>
          <w:sz w:val="28"/>
        </w:rPr>
        <w:t xml:space="preserve">Персоналды басқару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34"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 xml:space="preserve">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персоналды басқару қызметінің қызметкерi және тікелей басшы танысудан бас тарту туралы еркін түрде акт жасайды.</w:t>
      </w:r>
      <w:r>
        <w:br/>
      </w:r>
      <w:r>
        <w:rPr>
          <w:rFonts w:ascii="Times New Roman"/>
          <w:b w:val="false"/>
          <w:i w:val="false"/>
          <w:color w:val="000000"/>
          <w:sz w:val="28"/>
        </w:rPr>
        <w:t>
</w:t>
      </w:r>
    </w:p>
    <w:bookmarkStart w:name="z38"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Айналмалы бағалау қызметшінің қарамағындағылардың, ал қарамағында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тізбесін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дейін бір айдан кешіктірмей анықтайды.</w:t>
      </w:r>
      <w:r>
        <w:br/>
      </w:r>
      <w:r>
        <w:rPr>
          <w:rFonts w:ascii="Times New Roman"/>
          <w:b w:val="false"/>
          <w:i w:val="false"/>
          <w:color w:val="000000"/>
          <w:sz w:val="28"/>
        </w:rPr>
        <w:t xml:space="preserve">
      14. </w:t>
      </w:r>
      <w:r>
        <w:rPr>
          <w:rFonts w:ascii="Times New Roman"/>
          <w:b w:val="false"/>
          <w:i w:val="false"/>
          <w:color w:val="000000"/>
          <w:sz w:val="28"/>
        </w:rPr>
        <w:t xml:space="preserve">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айналмалы бағалау парағын толтырады.</w:t>
      </w:r>
      <w:r>
        <w:br/>
      </w:r>
      <w:r>
        <w:rPr>
          <w:rFonts w:ascii="Times New Roman"/>
          <w:b w:val="false"/>
          <w:i w:val="false"/>
          <w:color w:val="000000"/>
          <w:sz w:val="28"/>
        </w:rPr>
        <w:t xml:space="preserve">
      15. </w:t>
      </w:r>
      <w:r>
        <w:rPr>
          <w:rFonts w:ascii="Times New Roman"/>
          <w:b w:val="false"/>
          <w:i w:val="false"/>
          <w:color w:val="000000"/>
          <w:sz w:val="28"/>
        </w:rPr>
        <w:t xml:space="preserve">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парақтары оларды алған күннен бастап екі жұмыс күні ішінде персоналды басқару қызметіне жіберіледі.</w:t>
      </w:r>
      <w:r>
        <w:br/>
      </w:r>
      <w:r>
        <w:rPr>
          <w:rFonts w:ascii="Times New Roman"/>
          <w:b w:val="false"/>
          <w:i w:val="false"/>
          <w:color w:val="000000"/>
          <w:sz w:val="28"/>
        </w:rPr>
        <w:t xml:space="preserve">
      16. </w:t>
      </w:r>
      <w:r>
        <w:rPr>
          <w:rFonts w:ascii="Times New Roman"/>
          <w:b w:val="false"/>
          <w:i w:val="false"/>
          <w:color w:val="000000"/>
          <w:sz w:val="28"/>
        </w:rPr>
        <w:t xml:space="preserve">Персоналды басқару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орташа бағасын есептейді.</w:t>
      </w:r>
      <w:r>
        <w:br/>
      </w:r>
      <w:r>
        <w:rPr>
          <w:rFonts w:ascii="Times New Roman"/>
          <w:b w:val="false"/>
          <w:i w:val="false"/>
          <w:color w:val="000000"/>
          <w:sz w:val="28"/>
        </w:rPr>
        <w:t xml:space="preserve">
      17. </w:t>
      </w:r>
      <w:r>
        <w:rPr>
          <w:rFonts w:ascii="Times New Roman"/>
          <w:b w:val="false"/>
          <w:i w:val="false"/>
          <w:color w:val="000000"/>
          <w:sz w:val="28"/>
        </w:rPr>
        <w:t xml:space="preserve">Осы Әдістеменің </w:t>
      </w:r>
      <w:r>
        <w:rPr>
          <w:rFonts w:ascii="Times New Roman"/>
          <w:b w:val="false"/>
          <w:i w:val="false"/>
          <w:color w:val="000000"/>
          <w:sz w:val="28"/>
        </w:rPr>
        <w:t xml:space="preserve">13-тармағында </w:t>
      </w:r>
      <w:r>
        <w:rPr>
          <w:rFonts w:ascii="Times New Roman"/>
          <w:b w:val="false"/>
          <w:i w:val="false"/>
          <w:color w:val="000000"/>
          <w:sz w:val="28"/>
        </w:rPr>
        <w:t>көрсетілген тұлғалармен бағалау жасырын түрде жүргізіледі.</w:t>
      </w:r>
      <w:r>
        <w:br/>
      </w:r>
      <w:r>
        <w:rPr>
          <w:rFonts w:ascii="Times New Roman"/>
          <w:b w:val="false"/>
          <w:i w:val="false"/>
          <w:color w:val="000000"/>
          <w:sz w:val="28"/>
        </w:rPr>
        <w:t>
</w:t>
      </w:r>
    </w:p>
    <w:bookmarkStart w:name="z45" w:id="4"/>
    <w:p>
      <w:pPr>
        <w:spacing w:after="0"/>
        <w:ind w:left="0"/>
        <w:jc w:val="left"/>
      </w:pPr>
      <w:r>
        <w:rPr>
          <w:rFonts w:ascii="Times New Roman"/>
          <w:b/>
          <w:i w:val="false"/>
          <w:color w:val="000000"/>
        </w:rPr>
        <w:t xml:space="preserve"> 5. Қызметшінің қорытынды бағасы</w:t>
      </w:r>
    </w:p>
    <w:bookmarkEnd w:id="4"/>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a = b + c</w:t>
      </w:r>
      <w:r>
        <w:br/>
      </w:r>
      <w:r>
        <w:rPr>
          <w:rFonts w:ascii="Times New Roman"/>
          <w:b w:val="false"/>
          <w:i w:val="false"/>
          <w:color w:val="000000"/>
          <w:sz w:val="28"/>
        </w:rPr>
        <w:t>
      </w:t>
      </w:r>
      <w:r>
        <w:rPr>
          <w:rFonts w:ascii="Times New Roman"/>
          <w:b w:val="false"/>
          <w:i w:val="false"/>
          <w:color w:val="000000"/>
          <w:sz w:val="28"/>
        </w:rPr>
        <w:t>мында a – қызметшінің қорытынды бағасы,</w:t>
      </w:r>
      <w:r>
        <w:br/>
      </w:r>
      <w:r>
        <w:rPr>
          <w:rFonts w:ascii="Times New Roman"/>
          <w:b w:val="false"/>
          <w:i w:val="false"/>
          <w:color w:val="000000"/>
          <w:sz w:val="28"/>
        </w:rPr>
        <w:t>
      </w:t>
      </w:r>
      <w:r>
        <w:rPr>
          <w:rFonts w:ascii="Times New Roman"/>
          <w:b w:val="false"/>
          <w:i w:val="false"/>
          <w:color w:val="000000"/>
          <w:sz w:val="28"/>
        </w:rPr>
        <w:t>b – тікелей басшының бағасы,</w:t>
      </w:r>
      <w:r>
        <w:br/>
      </w:r>
      <w:r>
        <w:rPr>
          <w:rFonts w:ascii="Times New Roman"/>
          <w:b w:val="false"/>
          <w:i w:val="false"/>
          <w:color w:val="000000"/>
          <w:sz w:val="28"/>
        </w:rPr>
        <w:t>
      </w:t>
      </w:r>
      <w:r>
        <w:rPr>
          <w:rFonts w:ascii="Times New Roman"/>
          <w:b w:val="false"/>
          <w:i w:val="false"/>
          <w:color w:val="000000"/>
          <w:sz w:val="28"/>
        </w:rPr>
        <w:t xml:space="preserve">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орташа бағасы.</w:t>
      </w:r>
      <w:r>
        <w:br/>
      </w:r>
      <w:r>
        <w:rPr>
          <w:rFonts w:ascii="Times New Roman"/>
          <w:b w:val="false"/>
          <w:i w:val="false"/>
          <w:color w:val="000000"/>
          <w:sz w:val="28"/>
        </w:rPr>
        <w:t xml:space="preserve">
      19. </w:t>
      </w:r>
      <w:r>
        <w:rPr>
          <w:rFonts w:ascii="Times New Roman"/>
          <w:b w:val="false"/>
          <w:i w:val="false"/>
          <w:color w:val="000000"/>
          <w:sz w:val="28"/>
        </w:rPr>
        <w:t>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алдан жоғары – "тиімді".</w:t>
      </w:r>
      <w:r>
        <w:br/>
      </w:r>
      <w:r>
        <w:rPr>
          <w:rFonts w:ascii="Times New Roman"/>
          <w:b w:val="false"/>
          <w:i w:val="false"/>
          <w:color w:val="000000"/>
          <w:sz w:val="28"/>
        </w:rPr>
        <w:t>
</w:t>
      </w:r>
    </w:p>
    <w:bookmarkStart w:name="z55" w:id="5"/>
    <w:p>
      <w:pPr>
        <w:spacing w:after="0"/>
        <w:ind w:left="0"/>
        <w:jc w:val="left"/>
      </w:pPr>
      <w:r>
        <w:rPr>
          <w:rFonts w:ascii="Times New Roman"/>
          <w:b/>
          <w:i w:val="false"/>
          <w:color w:val="000000"/>
        </w:rPr>
        <w:t xml:space="preserve"> 6. Комиссияның бағалау нәтижелерін қарауы</w:t>
      </w:r>
    </w:p>
    <w:bookmarkEnd w:id="5"/>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 құжаттарды ұсынады:</w:t>
      </w:r>
      <w:r>
        <w:br/>
      </w:r>
      <w:r>
        <w:rPr>
          <w:rFonts w:ascii="Times New Roman"/>
          <w:b w:val="false"/>
          <w:i w:val="false"/>
          <w:color w:val="000000"/>
          <w:sz w:val="28"/>
        </w:rPr>
        <w:t xml:space="preserve">
      1) </w:t>
      </w:r>
      <w:r>
        <w:rPr>
          <w:rFonts w:ascii="Times New Roman"/>
          <w:b w:val="false"/>
          <w:i w:val="false"/>
          <w:color w:val="000000"/>
          <w:sz w:val="28"/>
        </w:rPr>
        <w:t>тікелей басшының толтырылған бағалау парағын;</w:t>
      </w:r>
      <w:r>
        <w:br/>
      </w:r>
      <w:r>
        <w:rPr>
          <w:rFonts w:ascii="Times New Roman"/>
          <w:b w:val="false"/>
          <w:i w:val="false"/>
          <w:color w:val="000000"/>
          <w:sz w:val="28"/>
        </w:rPr>
        <w:t xml:space="preserve">
      2) </w:t>
      </w:r>
      <w:r>
        <w:rPr>
          <w:rFonts w:ascii="Times New Roman"/>
          <w:b w:val="false"/>
          <w:i w:val="false"/>
          <w:color w:val="000000"/>
          <w:sz w:val="28"/>
        </w:rPr>
        <w:t>толтырылған айналмалы бағалау парағын;</w:t>
      </w:r>
      <w:r>
        <w:br/>
      </w:r>
      <w:r>
        <w:rPr>
          <w:rFonts w:ascii="Times New Roman"/>
          <w:b w:val="false"/>
          <w:i w:val="false"/>
          <w:color w:val="000000"/>
          <w:sz w:val="28"/>
        </w:rPr>
        <w:t xml:space="preserve">
      3) </w:t>
      </w:r>
      <w:r>
        <w:rPr>
          <w:rFonts w:ascii="Times New Roman"/>
          <w:b w:val="false"/>
          <w:i w:val="false"/>
          <w:color w:val="000000"/>
          <w:sz w:val="28"/>
        </w:rPr>
        <w:t>қызметшінің лауазымдық нұсқауы;</w:t>
      </w:r>
      <w:r>
        <w:br/>
      </w:r>
      <w:r>
        <w:rPr>
          <w:rFonts w:ascii="Times New Roman"/>
          <w:b w:val="false"/>
          <w:i w:val="false"/>
          <w:color w:val="000000"/>
          <w:sz w:val="28"/>
        </w:rPr>
        <w:t xml:space="preserve">
      4) </w:t>
      </w:r>
      <w:r>
        <w:rPr>
          <w:rFonts w:ascii="Times New Roman"/>
          <w:b w:val="false"/>
          <w:i w:val="false"/>
          <w:color w:val="000000"/>
          <w:sz w:val="28"/>
        </w:rPr>
        <w:t xml:space="preserve">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Комиссия отырысы хаттамасының жобасы.</w:t>
      </w:r>
      <w:r>
        <w:br/>
      </w:r>
      <w:r>
        <w:rPr>
          <w:rFonts w:ascii="Times New Roman"/>
          <w:b w:val="false"/>
          <w:i w:val="false"/>
          <w:color w:val="000000"/>
          <w:sz w:val="28"/>
        </w:rPr>
        <w:t xml:space="preserve">
      21. </w:t>
      </w:r>
      <w:r>
        <w:rPr>
          <w:rFonts w:ascii="Times New Roman"/>
          <w:b w:val="false"/>
          <w:i w:val="false"/>
          <w:color w:val="000000"/>
          <w:sz w:val="28"/>
        </w:rPr>
        <w:t>Комиссия бағалау нәтижелерін қарастырады және келесі шешімдердің бірін шығарады:</w:t>
      </w:r>
      <w:r>
        <w:br/>
      </w:r>
      <w:r>
        <w:rPr>
          <w:rFonts w:ascii="Times New Roman"/>
          <w:b w:val="false"/>
          <w:i w:val="false"/>
          <w:color w:val="000000"/>
          <w:sz w:val="28"/>
        </w:rPr>
        <w:t xml:space="preserve">
      1) </w:t>
      </w:r>
      <w:r>
        <w:rPr>
          <w:rFonts w:ascii="Times New Roman"/>
          <w:b w:val="false"/>
          <w:i w:val="false"/>
          <w:color w:val="000000"/>
          <w:sz w:val="28"/>
        </w:rPr>
        <w:t>бағалау нәтижелері бекітілсін;</w:t>
      </w:r>
      <w:r>
        <w:br/>
      </w:r>
      <w:r>
        <w:rPr>
          <w:rFonts w:ascii="Times New Roman"/>
          <w:b w:val="false"/>
          <w:i w:val="false"/>
          <w:color w:val="000000"/>
          <w:sz w:val="28"/>
        </w:rPr>
        <w:t xml:space="preserve">
      2) </w:t>
      </w:r>
      <w:r>
        <w:rPr>
          <w:rFonts w:ascii="Times New Roman"/>
          <w:b w:val="false"/>
          <w:i w:val="false"/>
          <w:color w:val="000000"/>
          <w:sz w:val="28"/>
        </w:rPr>
        <w:t>бағалау нәтижелері қайта қаралсын.</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xml:space="preserve">
      1) </w:t>
      </w:r>
      <w:r>
        <w:rPr>
          <w:rFonts w:ascii="Times New Roman"/>
          <w:b w:val="false"/>
          <w:i w:val="false"/>
          <w:color w:val="000000"/>
          <w:sz w:val="28"/>
        </w:rPr>
        <w:t>егер қызметшінің қызмет тиімділігі бағалау нәтижесінен жоғары болса, бұл ретте қызметшінің қызмет нәтижесіне құжаттамалық растау беріледі;</w:t>
      </w:r>
      <w:r>
        <w:br/>
      </w:r>
      <w:r>
        <w:rPr>
          <w:rFonts w:ascii="Times New Roman"/>
          <w:b w:val="false"/>
          <w:i w:val="false"/>
          <w:color w:val="000000"/>
          <w:sz w:val="28"/>
        </w:rPr>
        <w:t xml:space="preserve">
      2) </w:t>
      </w:r>
      <w:r>
        <w:rPr>
          <w:rFonts w:ascii="Times New Roman"/>
          <w:b w:val="false"/>
          <w:i w:val="false"/>
          <w:color w:val="000000"/>
          <w:sz w:val="28"/>
        </w:rPr>
        <w:t>қызметшінің бағалау нәтижесін санауда персоналды басқару қызметі қате жіберген кезде.</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xml:space="preserve">
      22. </w:t>
      </w:r>
      <w:r>
        <w:rPr>
          <w:rFonts w:ascii="Times New Roman"/>
          <w:b w:val="false"/>
          <w:i w:val="false"/>
          <w:color w:val="000000"/>
          <w:sz w:val="28"/>
        </w:rPr>
        <w:t>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қызметкерi танысудан бас тарту туралы еркін түрде акт жасайды.</w:t>
      </w:r>
      <w:r>
        <w:br/>
      </w:r>
      <w:r>
        <w:rPr>
          <w:rFonts w:ascii="Times New Roman"/>
          <w:b w:val="false"/>
          <w:i w:val="false"/>
          <w:color w:val="000000"/>
          <w:sz w:val="28"/>
        </w:rPr>
        <w:t xml:space="preserve">
      23. </w:t>
      </w:r>
      <w:r>
        <w:rPr>
          <w:rFonts w:ascii="Times New Roman"/>
          <w:b w:val="false"/>
          <w:i w:val="false"/>
          <w:color w:val="000000"/>
          <w:sz w:val="28"/>
        </w:rPr>
        <w:t xml:space="preserve">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73" w:id="6"/>
    <w:p>
      <w:pPr>
        <w:spacing w:after="0"/>
        <w:ind w:left="0"/>
        <w:jc w:val="left"/>
      </w:pPr>
      <w:r>
        <w:rPr>
          <w:rFonts w:ascii="Times New Roman"/>
          <w:b/>
          <w:i w:val="false"/>
          <w:color w:val="000000"/>
        </w:rPr>
        <w:t xml:space="preserve"> 7. Бағалау нәтижелеріне шағымдану</w:t>
      </w:r>
    </w:p>
    <w:bookmarkEnd w:id="6"/>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xml:space="preserve">
      25. </w:t>
      </w:r>
      <w:r>
        <w:rPr>
          <w:rFonts w:ascii="Times New Roman"/>
          <w:b w:val="false"/>
          <w:i w:val="false"/>
          <w:color w:val="000000"/>
          <w:sz w:val="28"/>
        </w:rPr>
        <w:t>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xml:space="preserve">
      26. </w:t>
      </w:r>
      <w:r>
        <w:rPr>
          <w:rFonts w:ascii="Times New Roman"/>
          <w:b w:val="false"/>
          <w:i w:val="false"/>
          <w:color w:val="000000"/>
          <w:sz w:val="28"/>
        </w:rPr>
        <w:t>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1307"/>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облысы әкімдігі "Б" корпусы мемлекеттік әкімшілік қызметшілерінің қызметін жыл сайынғы бағалаудың әдістемесіне 1-қосымша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79" w:id="7"/>
    <w:p>
      <w:pPr>
        <w:spacing w:after="0"/>
        <w:ind w:left="0"/>
        <w:jc w:val="left"/>
      </w:pPr>
      <w:r>
        <w:rPr>
          <w:rFonts w:ascii="Times New Roman"/>
          <w:b/>
          <w:i w:val="false"/>
          <w:color w:val="000000"/>
        </w:rPr>
        <w:t xml:space="preserve"> Тікелей басшысының бағалау парағы</w:t>
      </w:r>
    </w:p>
    <w:bookmarkEnd w:id="7"/>
    <w:p>
      <w:pPr>
        <w:spacing w:after="0"/>
        <w:ind w:left="0"/>
        <w:jc w:val="left"/>
      </w:pPr>
      <w:r>
        <w:rPr>
          <w:rFonts w:ascii="Times New Roman"/>
          <w:b w:val="false"/>
          <w:i w:val="false"/>
          <w:color w:val="000000"/>
          <w:sz w:val="28"/>
        </w:rPr>
        <w:t>       Бағаланатын қызметшінің Т.А.Ә. (бар болған жағдайда): _________</w:t>
      </w:r>
      <w:r>
        <w:br/>
      </w:r>
      <w:r>
        <w:rPr>
          <w:rFonts w:ascii="Times New Roman"/>
          <w:b w:val="false"/>
          <w:i w:val="false"/>
          <w:color w:val="000000"/>
          <w:sz w:val="28"/>
        </w:rPr>
        <w:t>
       Бағаланатын қызметшінің лауазымы: 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8"/>
        <w:gridCol w:w="1655"/>
        <w:gridCol w:w="2351"/>
        <w:gridCol w:w="2917"/>
        <w:gridCol w:w="2948"/>
        <w:gridCol w:w="569"/>
        <w:gridCol w:w="139"/>
        <w:gridCol w:w="46"/>
        <w:gridCol w:w="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w:t>
            </w:r>
            <w:r>
              <w:rPr>
                <w:rFonts w:ascii="Times New Roman"/>
                <w:b w:val="false"/>
                <w:i w:val="false"/>
                <w:color w:val="000000"/>
                <w:sz w:val="20"/>
              </w:rPr>
              <w:t xml:space="preserve">Қызметші </w:t>
            </w:r>
            <w:r>
              <w:rPr>
                <w:rFonts w:ascii="Times New Roman"/>
                <w:b w:val="false"/>
                <w:i w:val="false"/>
                <w:color w:val="000000"/>
                <w:sz w:val="20"/>
              </w:rPr>
              <w:t>Т.А.Ә. (бар болған жағдайда) _______</w:t>
            </w:r>
            <w:r>
              <w:br/>
            </w:r>
            <w:r>
              <w:rPr>
                <w:rFonts w:ascii="Times New Roman"/>
                <w:b w:val="false"/>
                <w:i w:val="false"/>
                <w:color w:val="000000"/>
                <w:sz w:val="20"/>
              </w:rPr>
              <w:t>күні _______</w:t>
            </w:r>
            <w:r>
              <w:br/>
            </w:r>
            <w:r>
              <w:rPr>
                <w:rFonts w:ascii="Times New Roman"/>
                <w:b w:val="false"/>
                <w:i w:val="false"/>
                <w:color w:val="000000"/>
                <w:sz w:val="20"/>
              </w:rPr>
              <w:t>қолы 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w:t>
            </w:r>
            <w:r>
              <w:rPr>
                <w:rFonts w:ascii="Times New Roman"/>
                <w:b w:val="false"/>
                <w:i w:val="false"/>
                <w:color w:val="000000"/>
                <w:sz w:val="20"/>
              </w:rPr>
              <w:t>Т.А.Ә. (бар болған жағдайда) ___________</w:t>
            </w:r>
            <w:r>
              <w:br/>
            </w:r>
            <w:r>
              <w:rPr>
                <w:rFonts w:ascii="Times New Roman"/>
                <w:b w:val="false"/>
                <w:i w:val="false"/>
                <w:color w:val="000000"/>
                <w:sz w:val="20"/>
              </w:rPr>
              <w:t>
</w:t>
            </w:r>
            <w:r>
              <w:rPr>
                <w:rFonts w:ascii="Times New Roman"/>
                <w:b w:val="false"/>
                <w:i w:val="false"/>
                <w:color w:val="000000"/>
                <w:sz w:val="20"/>
              </w:rPr>
              <w:t>күні _______________________________</w:t>
            </w:r>
            <w:r>
              <w:br/>
            </w:r>
            <w:r>
              <w:rPr>
                <w:rFonts w:ascii="Times New Roman"/>
                <w:b w:val="false"/>
                <w:i w:val="false"/>
                <w:color w:val="000000"/>
                <w:sz w:val="20"/>
              </w:rPr>
              <w:t>
қолы 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облысы әкімдігі "Б" корпусы мемлекеттік әкімшілік қызметшілерінің қызметін жыл сайынғы бағалаудың әдістемесіне 2-қосымша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98" w:id="8"/>
    <w:p>
      <w:pPr>
        <w:spacing w:after="0"/>
        <w:ind w:left="0"/>
        <w:jc w:val="left"/>
      </w:pPr>
      <w:r>
        <w:rPr>
          <w:rFonts w:ascii="Times New Roman"/>
          <w:b/>
          <w:i w:val="false"/>
          <w:color w:val="000000"/>
        </w:rPr>
        <w:t xml:space="preserve"> Айналмалы бағалау парағы</w:t>
      </w:r>
    </w:p>
    <w:bookmarkEnd w:id="8"/>
    <w:p>
      <w:pPr>
        <w:spacing w:after="0"/>
        <w:ind w:left="0"/>
        <w:jc w:val="left"/>
      </w:pPr>
      <w:r>
        <w:rPr>
          <w:rFonts w:ascii="Times New Roman"/>
          <w:b w:val="false"/>
          <w:i w:val="false"/>
          <w:color w:val="000000"/>
          <w:sz w:val="28"/>
        </w:rPr>
        <w:t>      Бағаланатын қызметшінің Т.А.Ә. (бар болған жағдайда): ___________</w:t>
      </w:r>
      <w:r>
        <w:br/>
      </w:r>
      <w:r>
        <w:rPr>
          <w:rFonts w:ascii="Times New Roman"/>
          <w:b w:val="false"/>
          <w:i w:val="false"/>
          <w:color w:val="000000"/>
          <w:sz w:val="28"/>
        </w:rPr>
        <w:t>
      Бағаланатын қызметшінің лауазымы: 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605"/>
        <w:gridCol w:w="2667"/>
        <w:gridCol w:w="2847"/>
        <w:gridCol w:w="2877"/>
        <w:gridCol w:w="270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 қабілеті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қабілеті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облысы әкімдігі "Б" корпусы мемлекеттік әкімшілік қызметшілерінің қызметін жыл сайынғы бағалаудың әдістемесіне 3-қосымша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14" w:id="9"/>
    <w:p>
      <w:pPr>
        <w:spacing w:after="0"/>
        <w:ind w:left="0"/>
        <w:jc w:val="left"/>
      </w:pPr>
      <w:r>
        <w:rPr>
          <w:rFonts w:ascii="Times New Roman"/>
          <w:b/>
          <w:i w:val="false"/>
          <w:color w:val="000000"/>
        </w:rPr>
        <w:t xml:space="preserve"> Бағалау жөніндегі комиссия отырысының хаттамасы</w:t>
      </w:r>
    </w:p>
    <w:bookmarkEnd w:id="9"/>
    <w:p>
      <w:pPr>
        <w:spacing w:after="0"/>
        <w:ind w:left="0"/>
        <w:jc w:val="left"/>
      </w:pPr>
      <w:r>
        <w:rPr>
          <w:rFonts w:ascii="Times New Roman"/>
          <w:b w:val="false"/>
          <w:i w:val="false"/>
          <w:color w:val="000000"/>
          <w:sz w:val="28"/>
        </w:rPr>
        <w:t>       ______________________________________________________</w:t>
      </w:r>
      <w:r>
        <w:br/>
      </w:r>
      <w:r>
        <w:rPr>
          <w:rFonts w:ascii="Times New Roman"/>
          <w:b w:val="false"/>
          <w:i w:val="false"/>
          <w:color w:val="000000"/>
          <w:sz w:val="28"/>
        </w:rPr>
        <w:t>
       (мемлекеттік орган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0"/>
        <w:gridCol w:w="5950"/>
        <w:gridCol w:w="1589"/>
        <w:gridCol w:w="1020"/>
        <w:gridCol w:w="1021"/>
      </w:tblGrid>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р/р</w:t>
            </w:r>
            <w:r>
              <w:br/>
            </w:r>
            <w:r>
              <w:rPr>
                <w:rFonts w:ascii="Times New Roman"/>
                <w:b w:val="false"/>
                <w:i w:val="false"/>
                <w:color w:val="000000"/>
                <w:sz w:val="20"/>
              </w:rPr>
              <w:t>
</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 (бар болған жағдайда)</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Тексерген:</w:t>
      </w:r>
      <w:r>
        <w:br/>
      </w:r>
      <w:r>
        <w:rPr>
          <w:rFonts w:ascii="Times New Roman"/>
          <w:b w:val="false"/>
          <w:i w:val="false"/>
          <w:color w:val="000000"/>
          <w:sz w:val="28"/>
        </w:rPr>
        <w:t>
      </w:t>
      </w:r>
      <w:r>
        <w:rPr>
          <w:rFonts w:ascii="Times New Roman"/>
          <w:b w:val="false"/>
          <w:i w:val="false"/>
          <w:color w:val="000000"/>
          <w:sz w:val="28"/>
        </w:rPr>
        <w:t xml:space="preserve"> Комиссия хатшысы:______________ Күні: __________________</w:t>
      </w:r>
      <w:r>
        <w:br/>
      </w:r>
      <w:r>
        <w:rPr>
          <w:rFonts w:ascii="Times New Roman"/>
          <w:b w:val="false"/>
          <w:i w:val="false"/>
          <w:color w:val="000000"/>
          <w:sz w:val="28"/>
        </w:rPr>
        <w:t xml:space="preserve"> (Т.А.Ә. (бар болған жағдайда), қолы)</w:t>
      </w:r>
      <w:r>
        <w:br/>
      </w:r>
      <w:r>
        <w:rPr>
          <w:rFonts w:ascii="Times New Roman"/>
          <w:b w:val="false"/>
          <w:i w:val="false"/>
          <w:color w:val="000000"/>
          <w:sz w:val="28"/>
        </w:rPr>
        <w:t>
      </w:t>
      </w:r>
      <w:r>
        <w:rPr>
          <w:rFonts w:ascii="Times New Roman"/>
          <w:b w:val="false"/>
          <w:i w:val="false"/>
          <w:color w:val="000000"/>
          <w:sz w:val="28"/>
        </w:rPr>
        <w:t xml:space="preserve"> Комиссия төрағасы:__________________ Күні: _____________</w:t>
      </w:r>
      <w:r>
        <w:br/>
      </w:r>
      <w:r>
        <w:rPr>
          <w:rFonts w:ascii="Times New Roman"/>
          <w:b w:val="false"/>
          <w:i w:val="false"/>
          <w:color w:val="000000"/>
          <w:sz w:val="28"/>
        </w:rPr>
        <w:t xml:space="preserve"> (Т.А.Ә. (бар болған жағдайда), қолы)</w:t>
      </w:r>
      <w:r>
        <w:br/>
      </w:r>
      <w:r>
        <w:rPr>
          <w:rFonts w:ascii="Times New Roman"/>
          <w:b w:val="false"/>
          <w:i w:val="false"/>
          <w:color w:val="000000"/>
          <w:sz w:val="28"/>
        </w:rPr>
        <w:t>
      </w:t>
      </w:r>
      <w:r>
        <w:rPr>
          <w:rFonts w:ascii="Times New Roman"/>
          <w:b w:val="false"/>
          <w:i w:val="false"/>
          <w:color w:val="000000"/>
          <w:sz w:val="28"/>
        </w:rPr>
        <w:t xml:space="preserve"> Комиссия мүшесі:_____________________ Күні: ____________</w:t>
      </w:r>
      <w:r>
        <w:br/>
      </w:r>
      <w:r>
        <w:rPr>
          <w:rFonts w:ascii="Times New Roman"/>
          <w:b w:val="false"/>
          <w:i w:val="false"/>
          <w:color w:val="000000"/>
          <w:sz w:val="28"/>
        </w:rPr>
        <w:t xml:space="preserve"> (Т.А.Ә. (бар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