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4749" w14:textId="bc64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облыстық маңызы бар жалпыға ортақ пайдаланылатын автомобиль жолдарының индекстерінің атауларын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17 шілдедегі № 221 қаулысы. Атырау облысының Әділет департаментінде 2015 жылғы 21 тамызда № 3280 болып тіркелді. Күші жойылды - Атырау облысы әкімдігінің 2016 жылғы 22 қаңтардағы № 17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22.01.2016 № </w:t>
      </w:r>
      <w:r>
        <w:rPr>
          <w:rFonts w:ascii="Times New Roman"/>
          <w:b w:val="false"/>
          <w:i w:val="false"/>
          <w:color w:val="ff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"Автомобиль жолдары туралы" Қазақстан Республикасының 2001 жылғы 17 шілдедегі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облысының облыстық маңызы бар жалпыға ортақ пайдаланылатын автомобиль жолдарының индекстерінің атаулары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Жолаушылар көлігі және автомобиль жолдары басқармасы"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орынбасары Т.Ә. Шәкімовке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_________________М. Пішембаев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"17" шілде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"17" шілдедегі № 221 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облыстық маңызы бар жалпыға ортақ пайдаланылатын автомобиль жолдарының индекстерінің атаулары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959"/>
        <w:gridCol w:w="4713"/>
        <w:gridCol w:w="3775"/>
      </w:tblGrid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(шақырым)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"Атырау-Индер"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селосына кірме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кентіне кірме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кентіне кірме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селосына кірме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селосына кірме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"7 разъезд-Асан-Азғыр-Сүйіндік-Балқұдық-РФ шекарасы"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"Ганюшкино-Приморье-Утеры-Котяев"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"Индер-Карабау-Миялы-Сагиз"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"Құлсары-Мұқыр"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