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d8328" w14:textId="04d83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басым ауыл шаруашылығы дақылдарының тізбесін және басым дақылдар өндіруді субсидиялау арқылы өсімдік шаруашылығының шығымдылығын және өнім сапасын арттыруға, жанар–жағармай материалдары мен көктемгі егіс пен егін жинау жұмыстарын жүргізу үшін қажетті басқа да тауарлық–материалдық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нормаларын (1 гектарға) белгілеу туралы</w:t>
      </w:r>
    </w:p>
    <w:p>
      <w:pPr>
        <w:spacing w:after="0"/>
        <w:ind w:left="0"/>
        <w:jc w:val="both"/>
      </w:pPr>
      <w:r>
        <w:rPr>
          <w:rFonts w:ascii="Times New Roman"/>
          <w:b w:val="false"/>
          <w:i w:val="false"/>
          <w:color w:val="000000"/>
          <w:sz w:val="28"/>
        </w:rPr>
        <w:t>Атырау облысы әкімдігінің 2015 жылғы 07 шілдедегі № 204 қаулысы. Атырау облысының әділет департаментінде 2015 жылғы 09 шілдеде № 3246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 Ауыл шаруашылығы министрінің міндетін атқарушының 2015 жылғы 27 ақпандағы № 4-3/177 "Басым дақылдар өндіруді субсидиялау арқылы өсімдік шаруашылығының шығымдылығын және өнім сапасын арттыруға, жанар-жағармай материалдарының және көктемгі егіс пен егін жинау жұмыстарын жүргізу үшін қажетті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Басым дақылдар өндіруді субсидиялау арқылы өсімдік шаруашылығының шығымдылығын және өнім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қағидаларының </w:t>
      </w:r>
      <w:r>
        <w:rPr>
          <w:rFonts w:ascii="Times New Roman"/>
          <w:b w:val="false"/>
          <w:i w:val="false"/>
          <w:color w:val="000000"/>
          <w:sz w:val="28"/>
        </w:rPr>
        <w:t>5 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xml:space="preserve">
      1. </w:t>
      </w:r>
      <w:r>
        <w:rPr>
          <w:rFonts w:ascii="Times New Roman"/>
          <w:b w:val="false"/>
          <w:i w:val="false"/>
          <w:color w:val="000000"/>
          <w:sz w:val="28"/>
        </w:rPr>
        <w:t>Мыналар:</w:t>
      </w:r>
      <w:r>
        <w:br/>
      </w:r>
      <w:r>
        <w:rPr>
          <w:rFonts w:ascii="Times New Roman"/>
          <w:b w:val="false"/>
          <w:i w:val="false"/>
          <w:color w:val="000000"/>
          <w:sz w:val="28"/>
        </w:rPr>
        <w:t xml:space="preserve">
      1) </w:t>
      </w:r>
      <w:r>
        <w:rPr>
          <w:rFonts w:ascii="Times New Roman"/>
          <w:b w:val="false"/>
          <w:i w:val="false"/>
          <w:color w:val="000000"/>
          <w:sz w:val="28"/>
        </w:rPr>
        <w:t xml:space="preserve">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2015 жылға арналған басым ауыл шаруашылығы дақылдарының тізбесі;</w:t>
      </w:r>
      <w:r>
        <w:br/>
      </w:r>
      <w:r>
        <w:rPr>
          <w:rFonts w:ascii="Times New Roman"/>
          <w:b w:val="false"/>
          <w:i w:val="false"/>
          <w:color w:val="000000"/>
          <w:sz w:val="28"/>
        </w:rPr>
        <w:t xml:space="preserve">
      2) </w:t>
      </w:r>
      <w:r>
        <w:rPr>
          <w:rFonts w:ascii="Times New Roman"/>
          <w:b w:val="false"/>
          <w:i w:val="false"/>
          <w:color w:val="000000"/>
          <w:sz w:val="28"/>
        </w:rPr>
        <w:t xml:space="preserve">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2015 жылға басым дақылдар өндіруді субсидиялау арқылы өсімдік шаруашылығының шығымдылығын және өнім сапасын арттыруға, жанар-жағармай материалдары мен көктемгі егіс пен егін жинау жұмыстарын жүргізу үшін қажетті басқа да тауарлық-материалдық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(1 гектарға) белгіленсін.</w:t>
      </w:r>
      <w:r>
        <w:br/>
      </w:r>
      <w:r>
        <w:rPr>
          <w:rFonts w:ascii="Times New Roman"/>
          <w:b w:val="false"/>
          <w:i w:val="false"/>
          <w:color w:val="000000"/>
          <w:sz w:val="28"/>
        </w:rPr>
        <w:t xml:space="preserve">
      2. </w:t>
      </w:r>
      <w:r>
        <w:rPr>
          <w:rFonts w:ascii="Times New Roman"/>
          <w:b w:val="false"/>
          <w:i w:val="false"/>
          <w:color w:val="000000"/>
          <w:sz w:val="28"/>
        </w:rPr>
        <w:t>"Атырау облысы Ауыл шаруашылығы басқармасы" мемлекеттік мекемесі осы қаулыдан туындайтын шараларды қабылдасын.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Атырау облысы әкімінің бірінші орынбасары Ғ. И. Дүйсембаевқа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br/>
            </w:r>
            <w:r>
              <w:rPr>
                <w:rFonts w:ascii="Times New Roman"/>
                <w:b w:val="false"/>
                <w:i/>
                <w:color w:val="000000"/>
                <w:sz w:val="20"/>
              </w:rPr>
              <w:t>2015 жылғы 7 шілде</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7 шілдедегі № 204 қаулысына 1–қосымша</w:t>
            </w:r>
          </w:p>
        </w:tc>
      </w:tr>
    </w:tbl>
    <w:bookmarkStart w:name="z14" w:id="0"/>
    <w:p>
      <w:pPr>
        <w:spacing w:after="0"/>
        <w:ind w:left="0"/>
        <w:jc w:val="left"/>
      </w:pPr>
      <w:r>
        <w:rPr>
          <w:rFonts w:ascii="Times New Roman"/>
          <w:b/>
          <w:i w:val="false"/>
          <w:color w:val="000000"/>
        </w:rPr>
        <w:t xml:space="preserve"> 2015 жылға басым ауыл шаруашылығы дақылдарының тізбесі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7"/>
        <w:gridCol w:w="7773"/>
      </w:tblGrid>
      <w:tr>
        <w:trPr>
          <w:trHeight w:val="30"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дақылдардың атауы</w:t>
            </w:r>
            <w:r>
              <w:br/>
            </w:r>
            <w:r>
              <w:rPr>
                <w:rFonts w:ascii="Times New Roman"/>
                <w:b w:val="false"/>
                <w:i w:val="false"/>
                <w:color w:val="000000"/>
                <w:sz w:val="20"/>
              </w:rPr>
              <w:t>
</w:t>
            </w:r>
          </w:p>
        </w:tc>
      </w:tr>
      <w:tr>
        <w:trPr>
          <w:trHeight w:val="30"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Картоп</w:t>
            </w:r>
            <w:r>
              <w:br/>
            </w:r>
            <w:r>
              <w:rPr>
                <w:rFonts w:ascii="Times New Roman"/>
                <w:b w:val="false"/>
                <w:i w:val="false"/>
                <w:color w:val="000000"/>
                <w:sz w:val="20"/>
              </w:rPr>
              <w:t>
</w:t>
            </w:r>
          </w:p>
        </w:tc>
      </w:tr>
      <w:tr>
        <w:trPr>
          <w:trHeight w:val="30"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Көкөніс дақылдары </w:t>
            </w:r>
            <w:r>
              <w:br/>
            </w:r>
            <w:r>
              <w:rPr>
                <w:rFonts w:ascii="Times New Roman"/>
                <w:b w:val="false"/>
                <w:i w:val="false"/>
                <w:color w:val="000000"/>
                <w:sz w:val="20"/>
              </w:rPr>
              <w:t>
</w:t>
            </w:r>
          </w:p>
        </w:tc>
      </w:tr>
      <w:tr>
        <w:trPr>
          <w:trHeight w:val="30"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Бақша дақылдары </w:t>
            </w:r>
            <w:r>
              <w:br/>
            </w:r>
            <w:r>
              <w:rPr>
                <w:rFonts w:ascii="Times New Roman"/>
                <w:b w:val="false"/>
                <w:i w:val="false"/>
                <w:color w:val="000000"/>
                <w:sz w:val="20"/>
              </w:rPr>
              <w:t>
</w:t>
            </w:r>
          </w:p>
        </w:tc>
      </w:tr>
      <w:tr>
        <w:trPr>
          <w:trHeight w:val="30"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Қорғалған топырақтағы көкөністер</w:t>
            </w:r>
            <w:r>
              <w:br/>
            </w:r>
            <w:r>
              <w:rPr>
                <w:rFonts w:ascii="Times New Roman"/>
                <w:b w:val="false"/>
                <w:i w:val="false"/>
                <w:color w:val="000000"/>
                <w:sz w:val="20"/>
              </w:rPr>
              <w:t>
</w:t>
            </w:r>
          </w:p>
        </w:tc>
      </w:tr>
      <w:tr>
        <w:trPr>
          <w:trHeight w:val="30"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Көпжылдық бұршақ тұқымдас шөптер</w:t>
            </w:r>
            <w:r>
              <w:br/>
            </w:r>
            <w:r>
              <w:rPr>
                <w:rFonts w:ascii="Times New Roman"/>
                <w:b w:val="false"/>
                <w:i w:val="false"/>
                <w:color w:val="000000"/>
                <w:sz w:val="20"/>
              </w:rPr>
              <w:t>
</w:t>
            </w:r>
          </w:p>
        </w:tc>
      </w:tr>
      <w:tr>
        <w:trPr>
          <w:trHeight w:val="30"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жылдық мал азықтық шөптер</w:t>
            </w:r>
            <w:r>
              <w:br/>
            </w:r>
            <w:r>
              <w:rPr>
                <w:rFonts w:ascii="Times New Roman"/>
                <w:b w:val="false"/>
                <w:i w:val="false"/>
                <w:color w:val="000000"/>
                <w:sz w:val="20"/>
              </w:rPr>
              <w:t>
</w:t>
            </w:r>
          </w:p>
        </w:tc>
      </w:tr>
      <w:tr>
        <w:trPr>
          <w:trHeight w:val="30"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Сүрлемдік жүгері</w:t>
            </w:r>
            <w:r>
              <w:br/>
            </w:r>
            <w:r>
              <w:rPr>
                <w:rFonts w:ascii="Times New Roman"/>
                <w:b w:val="false"/>
                <w:i w:val="false"/>
                <w:color w:val="000000"/>
                <w:sz w:val="20"/>
              </w:rPr>
              <w:t>
</w:t>
            </w:r>
          </w:p>
        </w:tc>
      </w:tr>
      <w:tr>
        <w:trPr>
          <w:trHeight w:val="30"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азықтық тамыр жемістілер</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7 шілдедегі № 204 қаулысына 2-қосымша</w:t>
            </w:r>
          </w:p>
        </w:tc>
      </w:tr>
    </w:tbl>
    <w:bookmarkStart w:name="z25" w:id="1"/>
    <w:p>
      <w:pPr>
        <w:spacing w:after="0"/>
        <w:ind w:left="0"/>
        <w:jc w:val="left"/>
      </w:pPr>
      <w:r>
        <w:rPr>
          <w:rFonts w:ascii="Times New Roman"/>
          <w:b/>
          <w:i w:val="false"/>
          <w:color w:val="000000"/>
        </w:rPr>
        <w:t xml:space="preserve"> 2015 жылға басым дақылдар өндіруді субсидиялау арқылы өсiмдiк шаруашылығының шығымдылығын және өнім сапасын арттыруға, жанар-жағармай материалдары мен көктемгi егіс пен және егін жинау жұмыстарын жүргізу үшін қажетті басқа да тауарлық-материалдық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(1 гектарға)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
        <w:gridCol w:w="1756"/>
        <w:gridCol w:w="1757"/>
        <w:gridCol w:w="1757"/>
        <w:gridCol w:w="1757"/>
        <w:gridCol w:w="2501"/>
        <w:gridCol w:w="2505"/>
      </w:tblGrid>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атауы</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Картоп (дәстүрлі суару тәсілі)</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Картоп (тамшылатып суару тәсілі</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Көкөніс-бақша дақылдары (дәстүрлі суару тәсілі)</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Көкөніс-бақша дақылдары (тамшылатып суару тәсілі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Қорғалған топырақта өнеркәсіптік жылы-жайларда өсірілетін көкөністер (2 дақыл-айналым)</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Қорғалған топырақта Фермерлік жылы-жайларда өсірілетін көкөністер (2 дақыл-айналым)</w:t>
            </w:r>
            <w:r>
              <w:br/>
            </w:r>
            <w:r>
              <w:rPr>
                <w:rFonts w:ascii="Times New Roman"/>
                <w:b w:val="false"/>
                <w:i w:val="false"/>
                <w:color w:val="000000"/>
                <w:sz w:val="20"/>
              </w:rPr>
              <w:t>
</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қаласы</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60 000</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5 000 000</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Жылыой</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5 000 000</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Индер</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60 000</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5 000 000</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Исатай</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Құрманғазы</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60 000</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Қызылқоға</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Махамбет</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60 000</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2554"/>
        <w:gridCol w:w="2123"/>
        <w:gridCol w:w="2123"/>
        <w:gridCol w:w="2555"/>
        <w:gridCol w:w="2556"/>
      </w:tblGrid>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атауы</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Бірінші жылы егілген көпжылдық бұршақ тұқымдас шөптер</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және үшінші өсу жылындағы бұршақ тұқымдас шөптер</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Бір жылдық мал азықтық шөптер </w:t>
            </w: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Сүрлемдік жүгері</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азықтық тамыр жемістер</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қаласы</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45 000</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Жылыой</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Индер</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45 000</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Исатай</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Құрманғазы</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Қызылқоға</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Махамбет</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45 000</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