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a11f47" w14:textId="3a11f4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V шақырылған облыстық мәслихаттың ХХІХ сессиясының 2014 жылғы 15 желтоқсандағы № 337-V "2015-2017 жылдарға арналған облыстық бюджет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облыстық мәслихатының 2015 жылғы 10 маусымдағы № 374-V шешімі. Атырау облысының Әділет департаментінде 2015 жылғы 07 шілдеде № 3244 тіркелді. Күші жойылды - Атырау облыстық мәслихатының 2016 жылғы 18 қаңтардағы № 443-V шешімімен</w:t>
      </w:r>
    </w:p>
    <w:p>
      <w:pPr>
        <w:spacing w:after="0"/>
        <w:ind w:left="0"/>
        <w:jc w:val="both"/>
      </w:pPr>
      <w:bookmarkStart w:name="z1" w:id="0"/>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Құжаттың</w:t>
      </w:r>
      <w:r>
        <w:rPr>
          <w:rFonts w:ascii="Times New Roman"/>
          <w:b w:val="false"/>
          <w:i w:val="false"/>
          <w:color w:val="ff0000"/>
          <w:sz w:val="28"/>
        </w:rPr>
        <w:t xml:space="preserve"> мәтінінде түпнұсқаның пунктуациясы мен орфографиясы </w:t>
      </w:r>
      <w:r>
        <w:rPr>
          <w:rFonts w:ascii="Times New Roman"/>
          <w:b w:val="false"/>
          <w:i w:val="false"/>
          <w:color w:val="ff0000"/>
          <w:sz w:val="28"/>
        </w:rPr>
        <w:t>сақталған.</w:t>
      </w:r>
      <w:r>
        <w:br/>
      </w:r>
      <w:r>
        <w:rPr>
          <w:rFonts w:ascii="Times New Roman"/>
          <w:b w:val="false"/>
          <w:i w:val="false"/>
          <w:color w:val="000000"/>
          <w:sz w:val="28"/>
        </w:rPr>
        <w:t>
</w:t>
      </w:r>
      <w:r>
        <w:rPr>
          <w:rFonts w:ascii="Times New Roman"/>
          <w:b w:val="false"/>
          <w:i w:val="false"/>
          <w:color w:val="ff0000"/>
          <w:sz w:val="28"/>
        </w:rPr>
        <w:t xml:space="preserve">      Ескерту. Күші жойылды - Атырау облыстық мәслихатының 18.01.2016 № </w:t>
      </w:r>
      <w:r>
        <w:rPr>
          <w:rFonts w:ascii="Times New Roman"/>
          <w:b w:val="false"/>
          <w:i w:val="false"/>
          <w:color w:val="000000"/>
          <w:sz w:val="28"/>
        </w:rPr>
        <w:t>443-V</w:t>
      </w:r>
      <w:r>
        <w:rPr>
          <w:rFonts w:ascii="Times New Roman"/>
          <w:b w:val="false"/>
          <w:i w:val="false"/>
          <w:color w:val="ff0000"/>
          <w:sz w:val="28"/>
        </w:rPr>
        <w:t xml:space="preserve"> шешімімен (</w:t>
      </w:r>
      <w:r>
        <w:rPr>
          <w:rFonts w:ascii="Times New Roman"/>
          <w:b w:val="false"/>
          <w:i w:val="false"/>
          <w:color w:val="ff0000"/>
          <w:sz w:val="28"/>
        </w:rPr>
        <w:t>қабылданған күннен бастап қолданысқа енгізіледі</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Қазақстан Республикасының 2008 жылғы 4 желтоқсандағы Бюджет кодексінің,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 1-тармағы </w:t>
      </w:r>
      <w:r>
        <w:rPr>
          <w:rFonts w:ascii="Times New Roman"/>
          <w:b w:val="false"/>
          <w:i w:val="false"/>
          <w:color w:val="000000"/>
          <w:sz w:val="28"/>
        </w:rPr>
        <w:t>1) тармақшасына</w:t>
      </w:r>
      <w:r>
        <w:rPr>
          <w:rFonts w:ascii="Times New Roman"/>
          <w:b w:val="false"/>
          <w:i w:val="false"/>
          <w:color w:val="000000"/>
          <w:sz w:val="28"/>
        </w:rPr>
        <w:t xml:space="preserve"> сәйкес және облыс әкімдігінің 2015-2017 жылдарға арналған облыс бюджетін нақтылау туралы ұсынысын қарап, V шақырылған облыстық мәслихат кезекті ХХХІІ сессиясында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Облыстық мәслихаттың ХХIХ сессиясының 2014 жылғы 15 желтоқсандағы № 337-V "2015-2017 жылдарға арналған облыстық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3075 рет санымен тіркелген, 2015 жылғы 15 қаңтарда "Атырау" газетінде жарияланған) келесі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1-тармақта</w:t>
      </w:r>
      <w:r>
        <w:rPr>
          <w:rFonts w:ascii="Times New Roman"/>
          <w:b w:val="false"/>
          <w:i w:val="false"/>
          <w:color w:val="000000"/>
          <w:sz w:val="28"/>
        </w:rPr>
        <w:t>:</w:t>
      </w:r>
      <w:r>
        <w:br/>
      </w:r>
      <w:r>
        <w:rPr>
          <w:rFonts w:ascii="Times New Roman"/>
          <w:b w:val="false"/>
          <w:i w:val="false"/>
          <w:color w:val="000000"/>
          <w:sz w:val="28"/>
        </w:rPr>
        <w:t>
      "135 104 630" деген сандар "137 125 474" деген сандармен ауыстырылсын;</w:t>
      </w:r>
      <w:r>
        <w:br/>
      </w:r>
      <w:r>
        <w:rPr>
          <w:rFonts w:ascii="Times New Roman"/>
          <w:b w:val="false"/>
          <w:i w:val="false"/>
          <w:color w:val="000000"/>
          <w:sz w:val="28"/>
        </w:rPr>
        <w:t>
      "55 795 079" деген сандар "57 481 518" деген сандармен ауыстырылсын;</w:t>
      </w:r>
      <w:r>
        <w:br/>
      </w:r>
      <w:r>
        <w:rPr>
          <w:rFonts w:ascii="Times New Roman"/>
          <w:b w:val="false"/>
          <w:i w:val="false"/>
          <w:color w:val="000000"/>
          <w:sz w:val="28"/>
        </w:rPr>
        <w:t>
      "623 883" деген сандар "956 678" деген сандармен ауыстырылсын;</w:t>
      </w:r>
      <w:r>
        <w:br/>
      </w:r>
      <w:r>
        <w:rPr>
          <w:rFonts w:ascii="Times New Roman"/>
          <w:b w:val="false"/>
          <w:i w:val="false"/>
          <w:color w:val="000000"/>
          <w:sz w:val="28"/>
        </w:rPr>
        <w:t>
      "0" деген сан "1 610" деген сандармен ауыстырылсын;</w:t>
      </w:r>
      <w:r>
        <w:br/>
      </w:r>
      <w:r>
        <w:rPr>
          <w:rFonts w:ascii="Times New Roman"/>
          <w:b w:val="false"/>
          <w:i w:val="false"/>
          <w:color w:val="000000"/>
          <w:sz w:val="28"/>
        </w:rPr>
        <w:t>
      "140 115 009" деген сандар "142 025 311" деген сандармен ауыстырылсын;</w:t>
      </w:r>
      <w:r>
        <w:br/>
      </w:r>
      <w:r>
        <w:rPr>
          <w:rFonts w:ascii="Times New Roman"/>
          <w:b w:val="false"/>
          <w:i w:val="false"/>
          <w:color w:val="000000"/>
          <w:sz w:val="28"/>
        </w:rPr>
        <w:t>
      "3 427 480" деген сандар "3 555 020" деген сандармен ауыстырылсын;</w:t>
      </w:r>
      <w:r>
        <w:br/>
      </w:r>
      <w:r>
        <w:rPr>
          <w:rFonts w:ascii="Times New Roman"/>
          <w:b w:val="false"/>
          <w:i w:val="false"/>
          <w:color w:val="000000"/>
          <w:sz w:val="28"/>
        </w:rPr>
        <w:t>
      "4 330 980" деген сандар "4 477 980" деген сандармен ауыстырылсын;</w:t>
      </w:r>
      <w:r>
        <w:br/>
      </w:r>
      <w:r>
        <w:rPr>
          <w:rFonts w:ascii="Times New Roman"/>
          <w:b w:val="false"/>
          <w:i w:val="false"/>
          <w:color w:val="000000"/>
          <w:sz w:val="28"/>
        </w:rPr>
        <w:t>
      "903 500" деген сандар "922 960" деген сандармен ауыстырылсын;</w:t>
      </w:r>
      <w:r>
        <w:br/>
      </w:r>
      <w:r>
        <w:rPr>
          <w:rFonts w:ascii="Times New Roman"/>
          <w:b w:val="false"/>
          <w:i w:val="false"/>
          <w:color w:val="000000"/>
          <w:sz w:val="28"/>
        </w:rPr>
        <w:t>
      "2 698 000" деген сандар "2 828 000" деген сандармен ауыстырылсын;</w:t>
      </w:r>
      <w:r>
        <w:br/>
      </w:r>
      <w:r>
        <w:rPr>
          <w:rFonts w:ascii="Times New Roman"/>
          <w:b w:val="false"/>
          <w:i w:val="false"/>
          <w:color w:val="000000"/>
          <w:sz w:val="28"/>
        </w:rPr>
        <w:t>
      "2 716 000" деген сандар "2 846 000" деген сандармен ауыстырылсын;</w:t>
      </w:r>
      <w:r>
        <w:br/>
      </w:r>
      <w:r>
        <w:rPr>
          <w:rFonts w:ascii="Times New Roman"/>
          <w:b w:val="false"/>
          <w:i w:val="false"/>
          <w:color w:val="000000"/>
          <w:sz w:val="28"/>
        </w:rPr>
        <w:t>
      "-11 135 859" деген сандар "-11 282 857" деген сандармен ауыстырылсын;</w:t>
      </w:r>
      <w:r>
        <w:br/>
      </w:r>
      <w:r>
        <w:rPr>
          <w:rFonts w:ascii="Times New Roman"/>
          <w:b w:val="false"/>
          <w:i w:val="false"/>
          <w:color w:val="000000"/>
          <w:sz w:val="28"/>
        </w:rPr>
        <w:t>
      "11 135 859" деген сандар "11 282 857" деген сандармен ауыстырылсын;</w:t>
      </w:r>
      <w:r>
        <w:br/>
      </w:r>
      <w:r>
        <w:rPr>
          <w:rFonts w:ascii="Times New Roman"/>
          <w:b w:val="false"/>
          <w:i w:val="false"/>
          <w:color w:val="000000"/>
          <w:sz w:val="28"/>
        </w:rPr>
        <w:t>
      "4 520 909" деген сандар "4 277 980" деген сандармен ауыстырылсын;</w:t>
      </w:r>
      <w:r>
        <w:br/>
      </w:r>
      <w:r>
        <w:rPr>
          <w:rFonts w:ascii="Times New Roman"/>
          <w:b w:val="false"/>
          <w:i w:val="false"/>
          <w:color w:val="000000"/>
          <w:sz w:val="28"/>
        </w:rPr>
        <w:t>
      "918 605" деген сандар "918 607" деген сандармен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2-тармақта</w:t>
      </w:r>
      <w:r>
        <w:rPr>
          <w:rFonts w:ascii="Times New Roman"/>
          <w:b w:val="false"/>
          <w:i w:val="false"/>
          <w:color w:val="000000"/>
          <w:sz w:val="28"/>
        </w:rPr>
        <w:t>:</w:t>
      </w:r>
      <w:r>
        <w:br/>
      </w:r>
      <w:r>
        <w:rPr>
          <w:rFonts w:ascii="Times New Roman"/>
          <w:b w:val="false"/>
          <w:i w:val="false"/>
          <w:color w:val="000000"/>
          <w:sz w:val="28"/>
        </w:rPr>
        <w:t>
      "төлем көзінен салық салынатын табыстардан ұсталатын жеке табыс салығы 2015 жылғы 1 шілдеден бастап:</w:t>
      </w:r>
      <w:r>
        <w:br/>
      </w:r>
      <w:r>
        <w:rPr>
          <w:rFonts w:ascii="Times New Roman"/>
          <w:b w:val="false"/>
          <w:i w:val="false"/>
          <w:color w:val="000000"/>
          <w:sz w:val="28"/>
        </w:rPr>
        <w:t>
      Құрманғазы, Индер, Исатай, Қызылқоға, Мақат, Махамбет, Жылыой аудандарына және меншікті облыстық бюджетке – 100%;</w:t>
      </w:r>
      <w:r>
        <w:br/>
      </w:r>
      <w:r>
        <w:rPr>
          <w:rFonts w:ascii="Times New Roman"/>
          <w:b w:val="false"/>
          <w:i w:val="false"/>
          <w:color w:val="000000"/>
          <w:sz w:val="28"/>
        </w:rPr>
        <w:t>
      Атырау қаласына – 32%;" деген абзац келесідей редакцияда мазмұндалсын:</w:t>
      </w:r>
      <w:r>
        <w:br/>
      </w:r>
      <w:r>
        <w:rPr>
          <w:rFonts w:ascii="Times New Roman"/>
          <w:b w:val="false"/>
          <w:i w:val="false"/>
          <w:color w:val="000000"/>
          <w:sz w:val="28"/>
        </w:rPr>
        <w:t>
      "төлем көзінен салық салынатын табыстардан ұсталатын жеке табыс салығы:</w:t>
      </w:r>
      <w:r>
        <w:br/>
      </w:r>
      <w:r>
        <w:rPr>
          <w:rFonts w:ascii="Times New Roman"/>
          <w:b w:val="false"/>
          <w:i w:val="false"/>
          <w:color w:val="000000"/>
          <w:sz w:val="28"/>
        </w:rPr>
        <w:t>
      Құрманғазы, Индер, Исатай, Қызылқоға, Мақат, Махамбет, Жылыой аудандарына және меншікті облыстық бюджетке – 100%;</w:t>
      </w:r>
      <w:r>
        <w:br/>
      </w:r>
      <w:r>
        <w:rPr>
          <w:rFonts w:ascii="Times New Roman"/>
          <w:b w:val="false"/>
          <w:i w:val="false"/>
          <w:color w:val="000000"/>
          <w:sz w:val="28"/>
        </w:rPr>
        <w:t>
      Атырау қаласына – 50%;"</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13-тармақта</w:t>
      </w:r>
      <w:r>
        <w:rPr>
          <w:rFonts w:ascii="Times New Roman"/>
          <w:b w:val="false"/>
          <w:i w:val="false"/>
          <w:color w:val="000000"/>
          <w:sz w:val="28"/>
        </w:rPr>
        <w:t>:</w:t>
      </w:r>
      <w:r>
        <w:br/>
      </w:r>
      <w:r>
        <w:rPr>
          <w:rFonts w:ascii="Times New Roman"/>
          <w:b w:val="false"/>
          <w:i w:val="false"/>
          <w:color w:val="000000"/>
          <w:sz w:val="28"/>
        </w:rPr>
        <w:t>
      "59 777" деген сандар "34 875" деген сандармен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      </w:t>
      </w:r>
      <w:r>
        <w:rPr>
          <w:rFonts w:ascii="Times New Roman"/>
          <w:b w:val="false"/>
          <w:i w:val="false"/>
          <w:color w:val="000000"/>
          <w:sz w:val="28"/>
        </w:rPr>
        <w:t>15-тармақта:</w:t>
      </w:r>
      <w:r>
        <w:br/>
      </w:r>
      <w:r>
        <w:rPr>
          <w:rFonts w:ascii="Times New Roman"/>
          <w:b w:val="false"/>
          <w:i w:val="false"/>
          <w:color w:val="000000"/>
          <w:sz w:val="28"/>
        </w:rPr>
        <w:t>
      "534 748" деген сандар "345 251" деген сандармен ауыстырылсын;</w:t>
      </w:r>
      <w:r>
        <w:br/>
      </w:r>
      <w:r>
        <w:rPr>
          <w:rFonts w:ascii="Times New Roman"/>
          <w:b w:val="false"/>
          <w:i w:val="false"/>
          <w:color w:val="000000"/>
          <w:sz w:val="28"/>
        </w:rPr>
        <w:t>
      "балалар-жасөсіпірімдер дене шынықтыру дайындығы клубы ұйымының білім беру тапсырысын қаржыландыруға" деген сөздер "балалар-жасөсіпірімдер дене шынықтыру даярлық клубы мемлекеттік мекемесін ұстауға" деген сөздермен ауыстырылсын;</w:t>
      </w:r>
      <w:r>
        <w:br/>
      </w:r>
      <w:r>
        <w:rPr>
          <w:rFonts w:ascii="Times New Roman"/>
          <w:b w:val="false"/>
          <w:i w:val="false"/>
          <w:color w:val="000000"/>
          <w:sz w:val="28"/>
        </w:rPr>
        <w:t>
      "13 080" деген сандар "13 320" деген сандармен ауыстырылсын;</w:t>
      </w:r>
      <w:r>
        <w:br/>
      </w:r>
      <w:r>
        <w:rPr>
          <w:rFonts w:ascii="Times New Roman"/>
          <w:b w:val="false"/>
          <w:i w:val="false"/>
          <w:color w:val="000000"/>
          <w:sz w:val="28"/>
        </w:rPr>
        <w:t>
      "2 700" деген сандар "2 600" деген сандармен ауыстырылсын;</w:t>
      </w:r>
      <w:r>
        <w:br/>
      </w:r>
      <w:r>
        <w:rPr>
          <w:rFonts w:ascii="Times New Roman"/>
          <w:b w:val="false"/>
          <w:i w:val="false"/>
          <w:color w:val="000000"/>
          <w:sz w:val="28"/>
        </w:rPr>
        <w:t>
      "1 940" деген сандар "1 800" деген сандармен ауыстырылсын;</w:t>
      </w:r>
      <w:r>
        <w:br/>
      </w:r>
      <w:r>
        <w:rPr>
          <w:rFonts w:ascii="Times New Roman"/>
          <w:b w:val="false"/>
          <w:i w:val="false"/>
          <w:color w:val="000000"/>
          <w:sz w:val="28"/>
        </w:rPr>
        <w:t>
      "252 098" деген сандар "302 668" деген сандармен ауыстырылсын;</w:t>
      </w:r>
      <w:r>
        <w:br/>
      </w:r>
      <w:r>
        <w:rPr>
          <w:rFonts w:ascii="Times New Roman"/>
          <w:b w:val="false"/>
          <w:i w:val="false"/>
          <w:color w:val="000000"/>
          <w:sz w:val="28"/>
        </w:rPr>
        <w:t>
      "13 000" деген сандар "10 000" деген сандармен ауыстырылсын;</w:t>
      </w:r>
      <w:r>
        <w:br/>
      </w:r>
      <w:r>
        <w:rPr>
          <w:rFonts w:ascii="Times New Roman"/>
          <w:b w:val="false"/>
          <w:i w:val="false"/>
          <w:color w:val="000000"/>
          <w:sz w:val="28"/>
        </w:rPr>
        <w:t>
      "128 013" деген сандар "122 810" деген сандармен ауыстырылсын;</w:t>
      </w:r>
      <w:r>
        <w:br/>
      </w:r>
      <w:r>
        <w:rPr>
          <w:rFonts w:ascii="Times New Roman"/>
          <w:b w:val="false"/>
          <w:i w:val="false"/>
          <w:color w:val="000000"/>
          <w:sz w:val="28"/>
        </w:rPr>
        <w:t>
      "4 441 468" деген сандар "4 441 169" деген сандармен ауыстырылсын;</w:t>
      </w:r>
      <w:r>
        <w:br/>
      </w:r>
      <w:r>
        <w:rPr>
          <w:rFonts w:ascii="Times New Roman"/>
          <w:b w:val="false"/>
          <w:i w:val="false"/>
          <w:color w:val="000000"/>
          <w:sz w:val="28"/>
        </w:rPr>
        <w:t>
      "48 000" деген сандар "137 542" деген сандармен ауыстырылсын;</w:t>
      </w:r>
      <w:r>
        <w:br/>
      </w:r>
      <w:r>
        <w:rPr>
          <w:rFonts w:ascii="Times New Roman"/>
          <w:b w:val="false"/>
          <w:i w:val="false"/>
          <w:color w:val="000000"/>
          <w:sz w:val="28"/>
        </w:rPr>
        <w:t>
      "12 643" деген сандар "11 368"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келесі мазмұндағы </w:t>
      </w:r>
      <w:r>
        <w:rPr>
          <w:rFonts w:ascii="Times New Roman"/>
          <w:b w:val="false"/>
          <w:i w:val="false"/>
          <w:color w:val="000000"/>
          <w:sz w:val="28"/>
        </w:rPr>
        <w:t>жолдармен</w:t>
      </w:r>
      <w:r>
        <w:rPr>
          <w:rFonts w:ascii="Times New Roman"/>
          <w:b w:val="false"/>
          <w:i w:val="false"/>
          <w:color w:val="000000"/>
          <w:sz w:val="28"/>
        </w:rPr>
        <w:t xml:space="preserve"> толықтырылсын:</w:t>
      </w:r>
      <w:r>
        <w:br/>
      </w:r>
      <w:r>
        <w:rPr>
          <w:rFonts w:ascii="Times New Roman"/>
          <w:b w:val="false"/>
          <w:i w:val="false"/>
          <w:color w:val="000000"/>
          <w:sz w:val="28"/>
        </w:rPr>
        <w:t>
      "Исатай ауданы Тұщықұдық ауылындағы "Жалпы білім беретін Жұмабай Мырзағалиев атындағы орта мектеп" мемлекеттік мекемесін материалдық-техникалық жарақтандыруға – 20 000 мың теңге;</w:t>
      </w:r>
      <w:r>
        <w:br/>
      </w:r>
      <w:r>
        <w:rPr>
          <w:rFonts w:ascii="Times New Roman"/>
          <w:b w:val="false"/>
          <w:i w:val="false"/>
          <w:color w:val="000000"/>
          <w:sz w:val="28"/>
        </w:rPr>
        <w:t>
      жастар тәжірибесін, әлеуметтік жұмыс орнын және кадрларды қайта даярлауды ұйымдастыруға – 26 478 мың теңге;</w:t>
      </w:r>
      <w:r>
        <w:br/>
      </w:r>
      <w:r>
        <w:rPr>
          <w:rFonts w:ascii="Times New Roman"/>
          <w:b w:val="false"/>
          <w:i w:val="false"/>
          <w:color w:val="000000"/>
          <w:sz w:val="28"/>
        </w:rPr>
        <w:t>
      қысқы мерзімге дайындық бойынша жұмыстар жүргізуге – 125 432 мың теңге;</w:t>
      </w:r>
      <w:r>
        <w:br/>
      </w:r>
      <w:r>
        <w:rPr>
          <w:rFonts w:ascii="Times New Roman"/>
          <w:b w:val="false"/>
          <w:i w:val="false"/>
          <w:color w:val="000000"/>
          <w:sz w:val="28"/>
        </w:rPr>
        <w:t>
      сумен қамту және су бұру жүйелерін күрделі жөндеуге – 10 000 мың теңге;</w:t>
      </w:r>
      <w:r>
        <w:br/>
      </w:r>
      <w:r>
        <w:rPr>
          <w:rFonts w:ascii="Times New Roman"/>
          <w:b w:val="false"/>
          <w:i w:val="false"/>
          <w:color w:val="000000"/>
          <w:sz w:val="28"/>
        </w:rPr>
        <w:t>
      мәдениет нысандарын жабдықтауға – 30 000 мың теңге;</w:t>
      </w:r>
      <w:r>
        <w:br/>
      </w:r>
      <w:r>
        <w:rPr>
          <w:rFonts w:ascii="Times New Roman"/>
          <w:b w:val="false"/>
          <w:i w:val="false"/>
          <w:color w:val="000000"/>
          <w:sz w:val="28"/>
        </w:rPr>
        <w:t>
      қала және аудандардың білім беру бөлімдерінің оқушыларының жазғы демалысын ұйымдастыруға – 40 487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16-тармақта</w:t>
      </w:r>
      <w:r>
        <w:rPr>
          <w:rFonts w:ascii="Times New Roman"/>
          <w:b w:val="false"/>
          <w:i w:val="false"/>
          <w:color w:val="000000"/>
          <w:sz w:val="28"/>
        </w:rPr>
        <w:t>:</w:t>
      </w:r>
      <w:r>
        <w:br/>
      </w:r>
      <w:r>
        <w:rPr>
          <w:rFonts w:ascii="Times New Roman"/>
          <w:b w:val="false"/>
          <w:i w:val="false"/>
          <w:color w:val="000000"/>
          <w:sz w:val="28"/>
        </w:rPr>
        <w:t>
      "534 188" деген сандар "937 437" деген сандармен ауыстырылсын;</w:t>
      </w:r>
      <w:r>
        <w:br/>
      </w:r>
      <w:r>
        <w:rPr>
          <w:rFonts w:ascii="Times New Roman"/>
          <w:b w:val="false"/>
          <w:i w:val="false"/>
          <w:color w:val="000000"/>
          <w:sz w:val="28"/>
        </w:rPr>
        <w:t>
      "967 951" деген сандар "965 963" деген сандармен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17-тармақта</w:t>
      </w:r>
      <w:r>
        <w:rPr>
          <w:rFonts w:ascii="Times New Roman"/>
          <w:b w:val="false"/>
          <w:i w:val="false"/>
          <w:color w:val="000000"/>
          <w:sz w:val="28"/>
        </w:rPr>
        <w:t>:</w:t>
      </w:r>
      <w:r>
        <w:br/>
      </w:r>
      <w:r>
        <w:rPr>
          <w:rFonts w:ascii="Times New Roman"/>
          <w:b w:val="false"/>
          <w:i w:val="false"/>
          <w:color w:val="000000"/>
          <w:sz w:val="28"/>
        </w:rPr>
        <w:t>
      "1 173 912" деген сандар "853 912" деген сандармен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18-тармақта</w:t>
      </w:r>
      <w:r>
        <w:rPr>
          <w:rFonts w:ascii="Times New Roman"/>
          <w:b w:val="false"/>
          <w:i w:val="false"/>
          <w:color w:val="000000"/>
          <w:sz w:val="28"/>
        </w:rPr>
        <w:t>:</w:t>
      </w:r>
      <w:r>
        <w:br/>
      </w:r>
      <w:r>
        <w:rPr>
          <w:rFonts w:ascii="Times New Roman"/>
          <w:b w:val="false"/>
          <w:i w:val="false"/>
          <w:color w:val="000000"/>
          <w:sz w:val="28"/>
        </w:rPr>
        <w:t>
      "971 925" деген сандар "971 923"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келесі мазмұндағы </w:t>
      </w:r>
      <w:r>
        <w:rPr>
          <w:rFonts w:ascii="Times New Roman"/>
          <w:b w:val="false"/>
          <w:i w:val="false"/>
          <w:color w:val="000000"/>
          <w:sz w:val="28"/>
        </w:rPr>
        <w:t>25</w:t>
      </w:r>
      <w:r>
        <w:rPr>
          <w:rFonts w:ascii="Times New Roman"/>
          <w:b w:val="false"/>
          <w:i w:val="false"/>
          <w:color w:val="000000"/>
          <w:sz w:val="28"/>
        </w:rPr>
        <w:t xml:space="preserve"> және </w:t>
      </w:r>
      <w:r>
        <w:rPr>
          <w:rFonts w:ascii="Times New Roman"/>
          <w:b w:val="false"/>
          <w:i w:val="false"/>
          <w:color w:val="000000"/>
          <w:sz w:val="28"/>
        </w:rPr>
        <w:t>26 тар</w:t>
      </w:r>
      <w:r>
        <w:rPr>
          <w:rFonts w:ascii="Times New Roman"/>
          <w:b w:val="false"/>
          <w:i w:val="false"/>
          <w:color w:val="000000"/>
          <w:sz w:val="28"/>
        </w:rPr>
        <w:t>мақтармен</w:t>
      </w:r>
      <w:r>
        <w:rPr>
          <w:rFonts w:ascii="Times New Roman"/>
          <w:b w:val="false"/>
          <w:i w:val="false"/>
          <w:color w:val="000000"/>
          <w:sz w:val="28"/>
        </w:rPr>
        <w:t xml:space="preserve"> толықтырылсын:</w:t>
      </w:r>
      <w:r>
        <w:br/>
      </w:r>
      <w:r>
        <w:rPr>
          <w:rFonts w:ascii="Times New Roman"/>
          <w:b w:val="false"/>
          <w:i w:val="false"/>
          <w:color w:val="000000"/>
          <w:sz w:val="28"/>
        </w:rPr>
        <w:t>
      "25. 01 1 120 001 011 "Облыс әкімінің қызметін қамтамасыз ету жөніндегі қызметтер" бағдарламасы бойынша жұмсалған 781 750 теңге кассалық шығындары 01 1 120 013 011 "Облыс Қазақстан халқы Ассамблеясының қызметін қамтамасыз ету" бағдарламасына жылжытылсын.</w:t>
      </w:r>
      <w:r>
        <w:br/>
      </w:r>
      <w:r>
        <w:rPr>
          <w:rFonts w:ascii="Times New Roman"/>
          <w:b w:val="false"/>
          <w:i w:val="false"/>
          <w:color w:val="000000"/>
          <w:sz w:val="28"/>
        </w:rPr>
        <w:t>
      26. 01 1 120 001 015 "Облыс әкімінің қызметін қамтамасыз ету жөніндегі қызметтер" бағдарламасы бойынша жұмсалған 18 852 771 теңге 69 тиын кассалық шығындары 01 1 120 013 015 "Облыс Қазақстан халқы Ассамблеясының қызметін қамтамасыз ету" бағдарламасына жылжытылсын."</w:t>
      </w:r>
      <w:r>
        <w:br/>
      </w:r>
      <w:r>
        <w:rPr>
          <w:rFonts w:ascii="Times New Roman"/>
          <w:b w:val="false"/>
          <w:i w:val="false"/>
          <w:color w:val="000000"/>
          <w:sz w:val="28"/>
        </w:rPr>
        <w:t>
</w:t>
      </w:r>
      <w:r>
        <w:rPr>
          <w:rFonts w:ascii="Times New Roman"/>
          <w:b w:val="false"/>
          <w:i w:val="false"/>
          <w:color w:val="000000"/>
          <w:sz w:val="28"/>
        </w:rPr>
        <w:t>
      2.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мазмұндалсын.</w:t>
      </w:r>
      <w:r>
        <w:br/>
      </w:r>
      <w:r>
        <w:rPr>
          <w:rFonts w:ascii="Times New Roman"/>
          <w:b w:val="false"/>
          <w:i w:val="false"/>
          <w:color w:val="000000"/>
          <w:sz w:val="28"/>
        </w:rPr>
        <w:t>
</w:t>
      </w:r>
      <w:r>
        <w:rPr>
          <w:rFonts w:ascii="Times New Roman"/>
          <w:b w:val="false"/>
          <w:i w:val="false"/>
          <w:color w:val="000000"/>
          <w:sz w:val="28"/>
        </w:rPr>
        <w:t>
      3. 2015 жылға азаматтық қызметші болып табылатын және ауылдық жерде жұмыс iстейтiн денсаулық сақтау, әлеуметтiк қамсыздандыру, бiлiм беру, мәдениет және спорт саласындағы мамандарға қызметтiң осы түрлерiмен қалалық жағдайда айналысатын азаматтық қызметшiлердiң айлықақыларымен және ставкаларымен салыстырғанда жиырма бес пайызға жоғарылатылған лауазымдық айлықақылар мен тарифтiк ставкалар, бюджет қаражаты есебiнен белгiленсін.</w:t>
      </w:r>
      <w:r>
        <w:br/>
      </w:r>
      <w:r>
        <w:rPr>
          <w:rFonts w:ascii="Times New Roman"/>
          <w:b w:val="false"/>
          <w:i w:val="false"/>
          <w:color w:val="000000"/>
          <w:sz w:val="28"/>
        </w:rPr>
        <w:t>
</w:t>
      </w:r>
      <w:r>
        <w:rPr>
          <w:rFonts w:ascii="Times New Roman"/>
          <w:b w:val="false"/>
          <w:i w:val="false"/>
          <w:color w:val="000000"/>
          <w:sz w:val="28"/>
        </w:rPr>
        <w:t>
      4. Осы шешімнің орындалуын бақылау облыстық мәслихаттың бюджет, қаржы, экономика, өнеркәсіп және кәсіпкерлікті дамыту мәселелері жөніндегі тұрақты комиссиясына (Ә. Жұбанов) жүктелсін.</w:t>
      </w:r>
      <w:r>
        <w:br/>
      </w:r>
      <w:r>
        <w:rPr>
          <w:rFonts w:ascii="Times New Roman"/>
          <w:b w:val="false"/>
          <w:i w:val="false"/>
          <w:color w:val="000000"/>
          <w:sz w:val="28"/>
        </w:rPr>
        <w:t>
</w:t>
      </w:r>
      <w:r>
        <w:rPr>
          <w:rFonts w:ascii="Times New Roman"/>
          <w:b w:val="false"/>
          <w:i w:val="false"/>
          <w:color w:val="000000"/>
          <w:sz w:val="28"/>
        </w:rPr>
        <w:t>
      5. Осы шешім 2015 жылдың 1 қаңтарынан бастап қолданысқа енгiзiледi.</w:t>
      </w:r>
      <w:r>
        <w:br/>
      </w:r>
      <w:r>
        <w:rPr>
          <w:rFonts w:ascii="Times New Roman"/>
          <w:b w:val="false"/>
          <w:i w:val="false"/>
          <w:color w:val="000000"/>
          <w:sz w:val="28"/>
        </w:rPr>
        <w:t>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09"/>
        <w:gridCol w:w="8691"/>
      </w:tblGrid>
      <w:tr>
        <w:trPr>
          <w:trHeight w:val="30" w:hRule="atLeast"/>
        </w:trPr>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1"/>
          <w:p>
            <w:pPr>
              <w:spacing w:after="20"/>
              <w:ind w:left="20"/>
              <w:jc w:val="both"/>
            </w:pPr>
            <w:r>
              <w:rPr>
                <w:rFonts w:ascii="Times New Roman"/>
                <w:b w:val="false"/>
                <w:i w:val="false"/>
                <w:color w:val="000000"/>
                <w:sz w:val="20"/>
              </w:rPr>
              <w:t>
Сессия төрағасы</w:t>
            </w:r>
            <w:r>
              <w:br/>
            </w:r>
            <w:r>
              <w:rPr>
                <w:rFonts w:ascii="Times New Roman"/>
                <w:b w:val="false"/>
                <w:i w:val="false"/>
                <w:color w:val="000000"/>
                <w:sz w:val="20"/>
              </w:rPr>
              <w:t>
 </w:t>
            </w:r>
          </w:p>
          <w:bookmarkEnd w:id="1"/>
        </w:tc>
        <w:tc>
          <w:tcPr>
            <w:tcW w:w="8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Қалиев</w:t>
            </w:r>
            <w:r>
              <w:br/>
            </w:r>
            <w:r>
              <w:rPr>
                <w:rFonts w:ascii="Times New Roman"/>
                <w:b w:val="false"/>
                <w:i w:val="false"/>
                <w:color w:val="000000"/>
                <w:sz w:val="20"/>
              </w:rPr>
              <w:t>
 </w:t>
            </w:r>
          </w:p>
        </w:tc>
      </w:tr>
      <w:tr>
        <w:trPr>
          <w:trHeight w:val="30" w:hRule="atLeast"/>
        </w:trPr>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2"/>
          <w:p>
            <w:pPr>
              <w:spacing w:after="20"/>
              <w:ind w:left="20"/>
              <w:jc w:val="both"/>
            </w:pPr>
            <w:r>
              <w:rPr>
                <w:rFonts w:ascii="Times New Roman"/>
                <w:b w:val="false"/>
                <w:i w:val="false"/>
                <w:color w:val="000000"/>
                <w:sz w:val="20"/>
              </w:rPr>
              <w:t>
Мәслихат хатшысы</w:t>
            </w:r>
            <w:r>
              <w:br/>
            </w:r>
            <w:r>
              <w:rPr>
                <w:rFonts w:ascii="Times New Roman"/>
                <w:b w:val="false"/>
                <w:i w:val="false"/>
                <w:color w:val="000000"/>
                <w:sz w:val="20"/>
              </w:rPr>
              <w:t>
 </w:t>
            </w:r>
          </w:p>
          <w:bookmarkEnd w:id="2"/>
        </w:tc>
        <w:tc>
          <w:tcPr>
            <w:tcW w:w="8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 Лұқпанов</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18" w:id="3"/>
          <w:p>
            <w:pPr>
              <w:spacing w:after="20"/>
              <w:ind w:left="20"/>
              <w:jc w:val="both"/>
            </w:pPr>
            <w:r>
              <w:rPr>
                <w:rFonts w:ascii="Times New Roman"/>
                <w:b w:val="false"/>
                <w:i w:val="false"/>
                <w:color w:val="000000"/>
                <w:sz w:val="20"/>
              </w:rPr>
              <w:t>
Облыстық мәслихаттың ХХХІІ</w:t>
            </w:r>
            <w:r>
              <w:br/>
            </w:r>
            <w:r>
              <w:rPr>
                <w:rFonts w:ascii="Times New Roman"/>
                <w:b w:val="false"/>
                <w:i w:val="false"/>
                <w:color w:val="000000"/>
                <w:sz w:val="20"/>
              </w:rPr>
              <w:t>
сессиясының 2015 жылғы</w:t>
            </w:r>
            <w:r>
              <w:br/>
            </w:r>
            <w:r>
              <w:rPr>
                <w:rFonts w:ascii="Times New Roman"/>
                <w:b w:val="false"/>
                <w:i w:val="false"/>
                <w:color w:val="000000"/>
                <w:sz w:val="20"/>
              </w:rPr>
              <w:t>
10 маусымдағы № 374-V</w:t>
            </w:r>
            <w:r>
              <w:br/>
            </w:r>
            <w:r>
              <w:rPr>
                <w:rFonts w:ascii="Times New Roman"/>
                <w:b w:val="false"/>
                <w:i w:val="false"/>
                <w:color w:val="000000"/>
                <w:sz w:val="20"/>
              </w:rPr>
              <w:t>
шешіміне қосымша</w:t>
            </w:r>
            <w:r>
              <w:br/>
            </w:r>
            <w:r>
              <w:rPr>
                <w:rFonts w:ascii="Times New Roman"/>
                <w:b w:val="false"/>
                <w:i w:val="false"/>
                <w:color w:val="000000"/>
                <w:sz w:val="20"/>
              </w:rPr>
              <w:t>
Облыстық мәслихаттың ХХІХ</w:t>
            </w:r>
            <w:r>
              <w:br/>
            </w:r>
            <w:r>
              <w:rPr>
                <w:rFonts w:ascii="Times New Roman"/>
                <w:b w:val="false"/>
                <w:i w:val="false"/>
                <w:color w:val="000000"/>
                <w:sz w:val="20"/>
              </w:rPr>
              <w:t>
сессиясының 2015 жылғы</w:t>
            </w:r>
            <w:r>
              <w:br/>
            </w:r>
            <w:r>
              <w:rPr>
                <w:rFonts w:ascii="Times New Roman"/>
                <w:b w:val="false"/>
                <w:i w:val="false"/>
                <w:color w:val="000000"/>
                <w:sz w:val="20"/>
              </w:rPr>
              <w:t>
15 желтоқсандағы № 337-V</w:t>
            </w:r>
            <w:r>
              <w:br/>
            </w:r>
            <w:r>
              <w:rPr>
                <w:rFonts w:ascii="Times New Roman"/>
                <w:b w:val="false"/>
                <w:i w:val="false"/>
                <w:color w:val="000000"/>
                <w:sz w:val="20"/>
              </w:rPr>
              <w:t>
шешіміне 1 қосымша</w:t>
            </w:r>
          </w:p>
          <w:bookmarkEnd w:id="3"/>
        </w:tc>
      </w:tr>
    </w:tbl>
    <w:bookmarkStart w:name="z19" w:id="4"/>
    <w:p>
      <w:pPr>
        <w:spacing w:after="0"/>
        <w:ind w:left="0"/>
        <w:jc w:val="left"/>
      </w:pPr>
      <w:r>
        <w:rPr>
          <w:rFonts w:ascii="Times New Roman"/>
          <w:b/>
          <w:i w:val="false"/>
          <w:color w:val="000000"/>
        </w:rPr>
        <w:t xml:space="preserve"> 
2015 жылға арналған облыстық бюджет</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2"/>
        <w:gridCol w:w="490"/>
        <w:gridCol w:w="738"/>
        <w:gridCol w:w="7"/>
        <w:gridCol w:w="1013"/>
        <w:gridCol w:w="494"/>
        <w:gridCol w:w="518"/>
        <w:gridCol w:w="5685"/>
        <w:gridCol w:w="261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r>
              <w:br/>
            </w:r>
            <w:r>
              <w:rPr>
                <w:rFonts w:ascii="Times New Roman"/>
                <w:b w:val="false"/>
                <w:i w:val="false"/>
                <w:color w:val="000000"/>
                <w:sz w:val="20"/>
              </w:rPr>
              <w:t>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2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сыныбы</w:t>
            </w:r>
            <w:r>
              <w:br/>
            </w:r>
            <w:r>
              <w:rPr>
                <w:rFonts w:ascii="Times New Roman"/>
                <w:b w:val="false"/>
                <w:i w:val="false"/>
                <w:color w:val="000000"/>
                <w:sz w:val="20"/>
              </w:rPr>
              <w:t>
 </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137125474</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57481518</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36637857</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36637857</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17266174</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17266174</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iшкi салықтар</w:t>
            </w: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3577487</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3577380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956678</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67040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65386</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1654</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577910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577910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304556</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304556</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78685668</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 тұрған мемлекеттiк басқару органдарынан трансферттер</w:t>
            </w: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55816484</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бюджеттерден трансферттер</w:t>
            </w: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55816484</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22869184</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түсетiн трансферттер</w:t>
            </w: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22869184</w:t>
            </w: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функционалдық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142025311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2002163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1585685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аппараты</w:t>
            </w: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48841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қызметін қамтамасыз ету жөніндегі қызметтер</w:t>
            </w: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48841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1413792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қызметін қамтамасыз ету жөніндегі қызметтер</w:t>
            </w: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663568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100843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ауылдардың, кенттердің, ауылдық округтердің әкімдерін сайлауды қамтамасыз ету және өткізу</w:t>
            </w: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Қазақстан халқы Ассамблеясының қызметін қамтамасыз ету</w:t>
            </w: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40170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r>
              <w:br/>
            </w:r>
            <w:r>
              <w:rPr>
                <w:rFonts w:ascii="Times New Roman"/>
                <w:b w:val="false"/>
                <w:i w:val="false"/>
                <w:color w:val="000000"/>
                <w:sz w:val="20"/>
              </w:rPr>
              <w:t>
 </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106711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тексеру комиссиясы</w:t>
            </w: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123052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тексеру комиссиясының қызметін қамтамасыз ету жөніндегі қызметтер</w:t>
            </w: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113052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115862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78998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 атқару және коммуналдық меншікті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69628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мемлекеттік активтер және сатып алу басқармасы</w:t>
            </w: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36864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активтер мен сатып алуды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34137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88954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88954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облысты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88954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211662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дін істері басқармасы</w:t>
            </w: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211662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дін істер саласындағы мемлекеттік саясатты іске асыру жөніндегі қызметтер</w:t>
            </w: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118261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Өңірде діни ахуалды зерделеу және талдау</w:t>
            </w: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93401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554545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135252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135252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42263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қорғанысты даярлау және облыс ауқымдағы аумақтық қорғаныс</w:t>
            </w: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92989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419293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жұмылдыру дайындығы және жұмылдыру</w:t>
            </w: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департаменті (басқармасы)</w:t>
            </w: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Жұмылдыру дайындығы мен төтенше жағдайлардың объектілерін дамыту</w:t>
            </w: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415787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органның және ведомстволық бағынысты мемлекеттік мекемелерінің күрделі шығыстары</w:t>
            </w: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383659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ауқымындағы азаматтық қорғаныстың іс-шаралары</w:t>
            </w: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ауқымындағы төтенше жағдайлардың алдын алу және оларды жою</w:t>
            </w: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27655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4946494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4935754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4826664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аумағында қоғамдық тәртіпті және қауіпсіздікті сақтауды қамтамасыз ету саласындағы мемлекеттік саясатты іске асыру жөніндегі қызметтер</w:t>
            </w: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3517003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тәртіпті қорғауға қатысатын азаматтарды көтермелеу</w:t>
            </w: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782805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Белгілі тұратын жері және құжаттары жоқ адамдарды орналастыру қызметтері</w:t>
            </w: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32802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r>
              <w:br/>
            </w:r>
            <w:r>
              <w:rPr>
                <w:rFonts w:ascii="Times New Roman"/>
                <w:b w:val="false"/>
                <w:i w:val="false"/>
                <w:color w:val="000000"/>
                <w:sz w:val="20"/>
              </w:rPr>
              <w:t>
 </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тәртіппен тұтқындалған адамдарды ұстауды ұйымдастыру</w:t>
            </w: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49091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жануарларын ұстауды ұйымдастыру</w:t>
            </w: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27448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r>
              <w:br/>
            </w:r>
            <w:r>
              <w:rPr>
                <w:rFonts w:ascii="Times New Roman"/>
                <w:b w:val="false"/>
                <w:i w:val="false"/>
                <w:color w:val="000000"/>
                <w:sz w:val="20"/>
              </w:rPr>
              <w:t>
 </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Дағдарыстық жағдай қаупі төнген және туындаған кезде іс-қимылдар бойынша оқу-жаттығу жүргізу</w:t>
            </w: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14305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r>
              <w:br/>
            </w:r>
            <w:r>
              <w:rPr>
                <w:rFonts w:ascii="Times New Roman"/>
                <w:b w:val="false"/>
                <w:i w:val="false"/>
                <w:color w:val="000000"/>
                <w:sz w:val="20"/>
              </w:rPr>
              <w:t>
 </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109090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істер органдарының объектілерін дамыту</w:t>
            </w: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82090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053</w:t>
            </w:r>
            <w:r>
              <w:br/>
            </w:r>
            <w:r>
              <w:rPr>
                <w:rFonts w:ascii="Times New Roman"/>
                <w:b w:val="false"/>
                <w:i w:val="false"/>
                <w:color w:val="000000"/>
                <w:sz w:val="20"/>
              </w:rPr>
              <w:t>
 </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және қауіпсіздік объектілерін салу</w:t>
            </w: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және қауіпсіздік саласындағы басқа да қызметтер</w:t>
            </w: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10740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10740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азаматтық хал актілерін тіркеу бөлімдерінің штат санын ұстауға берілетін ағымдағы нысаналы трансферттер</w:t>
            </w: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10740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11090564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2588126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2588126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r>
              <w:br/>
            </w:r>
            <w:r>
              <w:rPr>
                <w:rFonts w:ascii="Times New Roman"/>
                <w:b w:val="false"/>
                <w:i w:val="false"/>
                <w:color w:val="000000"/>
                <w:sz w:val="20"/>
              </w:rPr>
              <w:t>
 </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тапсырыстарын іске асыруға аудандардың (облыстық маңызы бар қалалардың) бюджеттеріне берілетін ағымдағы нысаналы трансферттер</w:t>
            </w: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2588126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2384663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1700951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білім беретін оқу бағдарламалары бойынша жалпы білім беру</w:t>
            </w: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466392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білім беру ұйымдарында дарынды балаларға жалпы білім беру</w:t>
            </w: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697519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w:t>
            </w:r>
            <w:r>
              <w:br/>
            </w:r>
            <w:r>
              <w:rPr>
                <w:rFonts w:ascii="Times New Roman"/>
                <w:b w:val="false"/>
                <w:i w:val="false"/>
                <w:color w:val="000000"/>
                <w:sz w:val="20"/>
              </w:rPr>
              <w:t>
 </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үш деңгейлі жүйе бойынша біліктілігін арттырудан өткен мұғалімдерге еңбекақыны көтеруге берілетін ағымдағы нысаналы трансферттер</w:t>
            </w: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537040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дене шынықтыру және спорт басқармасы</w:t>
            </w: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683712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683712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w:t>
            </w: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2679336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175187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r>
              <w:br/>
            </w:r>
            <w:r>
              <w:rPr>
                <w:rFonts w:ascii="Times New Roman"/>
                <w:b w:val="false"/>
                <w:i w:val="false"/>
                <w:color w:val="000000"/>
                <w:sz w:val="20"/>
              </w:rPr>
              <w:t>
 </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мекемелерінде мамандар даярлау</w:t>
            </w: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175187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2504149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r>
              <w:br/>
            </w:r>
            <w:r>
              <w:rPr>
                <w:rFonts w:ascii="Times New Roman"/>
                <w:b w:val="false"/>
                <w:i w:val="false"/>
                <w:color w:val="000000"/>
                <w:sz w:val="20"/>
              </w:rPr>
              <w:t>
 </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беру ұйымдарында мамандар даярлау</w:t>
            </w: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2504149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қайта даярлау және біліктіліктерін арттыру</w:t>
            </w: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14809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Кадрларының біліктілігін арттыру және оларды қайта даярлау</w:t>
            </w: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3423630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2211174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69354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мемлекеттік білім беру мекемелерінде білім беру жүйесін ақпараттандыру</w:t>
            </w: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19963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мемлекеттік білім беру мекемелері үшін оқулықтар мен оқу-әдiстемелiк кешендерді сатып алу және жеткізу</w:t>
            </w: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35190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 мектеп олимпиадаларын, мектептен тыс іс-шараларды және конкурстар өткізу</w:t>
            </w: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448451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Дамуында проблемалары бар балалар мен жеткіншектерді оңалту және әлеуметтік бейімдеу</w:t>
            </w: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76466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r>
              <w:br/>
            </w:r>
            <w:r>
              <w:rPr>
                <w:rFonts w:ascii="Times New Roman"/>
                <w:b w:val="false"/>
                <w:i w:val="false"/>
                <w:color w:val="000000"/>
                <w:sz w:val="20"/>
              </w:rPr>
              <w:t>
 </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Әдістемелік жұмыс</w:t>
            </w: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133115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r>
              <w:br/>
            </w:r>
            <w:r>
              <w:rPr>
                <w:rFonts w:ascii="Times New Roman"/>
                <w:b w:val="false"/>
                <w:i w:val="false"/>
                <w:color w:val="000000"/>
                <w:sz w:val="20"/>
              </w:rPr>
              <w:t>
 </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382173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r>
              <w:br/>
            </w:r>
            <w:r>
              <w:rPr>
                <w:rFonts w:ascii="Times New Roman"/>
                <w:b w:val="false"/>
                <w:i w:val="false"/>
                <w:color w:val="000000"/>
                <w:sz w:val="20"/>
              </w:rPr>
              <w:t>
 </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991562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1212456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білім беру объектілерін салуға және реконструкциялауға берілетін нысаналы даму трансферттер</w:t>
            </w: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r>
              <w:br/>
            </w:r>
            <w:r>
              <w:rPr>
                <w:rFonts w:ascii="Times New Roman"/>
                <w:b w:val="false"/>
                <w:i w:val="false"/>
                <w:color w:val="000000"/>
                <w:sz w:val="20"/>
              </w:rPr>
              <w:t>
 </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1210956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18540357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денсаулығын қорғау</w:t>
            </w: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385991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385991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денсаулық сақтау ұйымдары үшін қанды, оның құрамдауыштары мен препараттарын өндіру</w:t>
            </w: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245208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мен баланы қорғау бойынша қызмет көрсету</w:t>
            </w: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63932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өмір салтын насихаттау</w:t>
            </w: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76851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медициналық көмек</w:t>
            </w: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5911443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5911443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 жұқпалы аурулар, психикалық күйзеліс және мінез-құлқының бұзылуынан, оның ішінде психикаға белсенді әсер ететін заттарды қолдануға байланысты, зардап шегетін адамдарға медициналық көмек көрсету</w:t>
            </w: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2880881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r>
              <w:br/>
            </w:r>
            <w:r>
              <w:rPr>
                <w:rFonts w:ascii="Times New Roman"/>
                <w:b w:val="false"/>
                <w:i w:val="false"/>
                <w:color w:val="000000"/>
                <w:sz w:val="20"/>
              </w:rPr>
              <w:t>
 </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Туберкулезбен ауыратын науқастарды туберкулезге қарсы препараттармен қамтамасыз ету</w:t>
            </w: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317999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r>
              <w:br/>
            </w:r>
            <w:r>
              <w:rPr>
                <w:rFonts w:ascii="Times New Roman"/>
                <w:b w:val="false"/>
                <w:i w:val="false"/>
                <w:color w:val="000000"/>
                <w:sz w:val="20"/>
              </w:rPr>
              <w:t>
 </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Диабет ауруларын диабетке қарсы препараттарымен қамтамасыз ету</w:t>
            </w: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171317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r>
              <w:br/>
            </w:r>
            <w:r>
              <w:rPr>
                <w:rFonts w:ascii="Times New Roman"/>
                <w:b w:val="false"/>
                <w:i w:val="false"/>
                <w:color w:val="000000"/>
                <w:sz w:val="20"/>
              </w:rPr>
              <w:t>
 </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Онкогематологиялық науқастарды химия препараттарымен қамтамасыз ету</w:t>
            </w: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180492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r>
              <w:br/>
            </w:r>
            <w:r>
              <w:rPr>
                <w:rFonts w:ascii="Times New Roman"/>
                <w:b w:val="false"/>
                <w:i w:val="false"/>
                <w:color w:val="000000"/>
                <w:sz w:val="20"/>
              </w:rPr>
              <w:t>
 </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Созылмалы бүйрек функциясының жетіспеушілігі бар, аутоиммунды, орфандық аурулармен ауыратын, иммунитеті жеткіліксіз науқастарды, сондай-ақ бүйрегін транспланттаудан кейінгі науқастарды дәрілік заттармен қамтамасыз ету</w:t>
            </w: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352733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r>
              <w:br/>
            </w:r>
            <w:r>
              <w:rPr>
                <w:rFonts w:ascii="Times New Roman"/>
                <w:b w:val="false"/>
                <w:i w:val="false"/>
                <w:color w:val="000000"/>
                <w:sz w:val="20"/>
              </w:rPr>
              <w:t>
 </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Гемофилиямен ауыратын науқастарды қанды ұйыту факторларымен қамтамасыз ету</w:t>
            </w: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295937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r>
              <w:br/>
            </w:r>
            <w:r>
              <w:rPr>
                <w:rFonts w:ascii="Times New Roman"/>
                <w:b w:val="false"/>
                <w:i w:val="false"/>
                <w:color w:val="000000"/>
                <w:sz w:val="20"/>
              </w:rPr>
              <w:t>
 </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иммундық профилактика жүргізу үшін вакциналарды және басқа иммундық биологиялық препараттарды орталықтандырылған сатып алу</w:t>
            </w: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782132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r>
              <w:br/>
            </w:r>
            <w:r>
              <w:rPr>
                <w:rFonts w:ascii="Times New Roman"/>
                <w:b w:val="false"/>
                <w:i w:val="false"/>
                <w:color w:val="000000"/>
                <w:sz w:val="20"/>
              </w:rPr>
              <w:t>
 </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 миокард инфаркті бар науқастарды тромболитикалық препараттармен қамтамасыз ету</w:t>
            </w: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10726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w:t>
            </w:r>
            <w:r>
              <w:br/>
            </w:r>
            <w:r>
              <w:rPr>
                <w:rFonts w:ascii="Times New Roman"/>
                <w:b w:val="false"/>
                <w:i w:val="false"/>
                <w:color w:val="000000"/>
                <w:sz w:val="20"/>
              </w:rPr>
              <w:t>
 </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Онкологиялық науқастарға тегін медициналық көмектің кепілдік берілген көлемі шеңберінде медициналық көмек көрсету</w:t>
            </w: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919226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Емханалар</w:t>
            </w: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8972691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8972691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r>
              <w:br/>
            </w:r>
            <w:r>
              <w:rPr>
                <w:rFonts w:ascii="Times New Roman"/>
                <w:b w:val="false"/>
                <w:i w:val="false"/>
                <w:color w:val="000000"/>
                <w:sz w:val="20"/>
              </w:rPr>
              <w:t>
 </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 амбулаториялық деңгейде дәрілік заттармен және балаларға арналған және емдік тағамдардың арнаулы өнімдерімен қамтамасыз ету</w:t>
            </w: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771508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r>
              <w:br/>
            </w:r>
            <w:r>
              <w:rPr>
                <w:rFonts w:ascii="Times New Roman"/>
                <w:b w:val="false"/>
                <w:i w:val="false"/>
                <w:color w:val="000000"/>
                <w:sz w:val="20"/>
              </w:rPr>
              <w:t>
 </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Скринингтік зерттеулер тегін медициналық көмектің кепілдік берілген көлемі шеңберінде жүргізу</w:t>
            </w: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145945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r>
              <w:br/>
            </w:r>
            <w:r>
              <w:rPr>
                <w:rFonts w:ascii="Times New Roman"/>
                <w:b w:val="false"/>
                <w:i w:val="false"/>
                <w:color w:val="000000"/>
                <w:sz w:val="20"/>
              </w:rPr>
              <w:t>
 </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және ауыл денсаулық сақтау субъектілерінің медициналық көмекті және амбулаториялық-емханалық көмекті халыққа тегін медициналық көмектің кепілдік берілген көлемі шеңберінде көрсетуі</w:t>
            </w: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7934704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r>
              <w:br/>
            </w:r>
            <w:r>
              <w:rPr>
                <w:rFonts w:ascii="Times New Roman"/>
                <w:b w:val="false"/>
                <w:i w:val="false"/>
                <w:color w:val="000000"/>
                <w:sz w:val="20"/>
              </w:rPr>
              <w:t>
 </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 емдеудің амбулаториялық деңгейінде жеңілдікті жағдайда дәрілік заттармен қамтамасыз ету</w:t>
            </w: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120534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көмектiң басқа түрлерi</w:t>
            </w: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562521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562521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 жедел медициналық көмек көрсету және санитариялық авиация</w:t>
            </w: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538128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r>
              <w:br/>
            </w:r>
            <w:r>
              <w:rPr>
                <w:rFonts w:ascii="Times New Roman"/>
                <w:b w:val="false"/>
                <w:i w:val="false"/>
                <w:color w:val="000000"/>
                <w:sz w:val="20"/>
              </w:rPr>
              <w:t>
 </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арнайы медициналық жабдықтау базалары</w:t>
            </w: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24393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2707711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1443641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денсаулық сақтау саласындағы мемлекеттік саясатты іске асыру жөніндегі қызметтер</w:t>
            </w: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71139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Республикасына ЖИТС алдын алу және оған қарсы күрес жөніндегі іс-шараларды іске асыру</w:t>
            </w: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155454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Патологоанатомиялық ашып тексеруді жүргізу</w:t>
            </w: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54430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r>
              <w:br/>
            </w:r>
            <w:r>
              <w:rPr>
                <w:rFonts w:ascii="Times New Roman"/>
                <w:b w:val="false"/>
                <w:i w:val="false"/>
                <w:color w:val="000000"/>
                <w:sz w:val="20"/>
              </w:rPr>
              <w:t>
 </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 елді мекеннен тыс жерлерде емделу үшін тегін және жеңілдетілген жол жүрумен қамтамасыз ету</w:t>
            </w: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46735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r>
              <w:br/>
            </w:r>
            <w:r>
              <w:rPr>
                <w:rFonts w:ascii="Times New Roman"/>
                <w:b w:val="false"/>
                <w:i w:val="false"/>
                <w:color w:val="000000"/>
                <w:sz w:val="20"/>
              </w:rPr>
              <w:t>
 </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ақпараттық талдамалық қызметі</w:t>
            </w: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30272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r>
              <w:br/>
            </w:r>
            <w:r>
              <w:rPr>
                <w:rFonts w:ascii="Times New Roman"/>
                <w:b w:val="false"/>
                <w:i w:val="false"/>
                <w:color w:val="000000"/>
                <w:sz w:val="20"/>
              </w:rPr>
              <w:t>
 </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денсаулық сақтау органдарының күрделі шығыстары</w:t>
            </w: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r>
              <w:br/>
            </w:r>
            <w:r>
              <w:rPr>
                <w:rFonts w:ascii="Times New Roman"/>
                <w:b w:val="false"/>
                <w:i w:val="false"/>
                <w:color w:val="000000"/>
                <w:sz w:val="20"/>
              </w:rPr>
              <w:t>
 </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сақтаудың медициналық ұйымдарының күрделі шығыстары</w:t>
            </w: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1085146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1264070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r>
              <w:br/>
            </w:r>
            <w:r>
              <w:rPr>
                <w:rFonts w:ascii="Times New Roman"/>
                <w:b w:val="false"/>
                <w:i w:val="false"/>
                <w:color w:val="000000"/>
                <w:sz w:val="20"/>
              </w:rPr>
              <w:t>
 </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объектілерін салу және реконструкциялау</w:t>
            </w: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1264070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1743067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қамсыздандыру</w:t>
            </w: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959251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736397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үлгідегі медициналық-әлеуметтік мекемелерде (ұйымдарда) қарттар мен мүгедектерге арнаулы әлеуметтік қызметтер көрсету</w:t>
            </w: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121557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психоневрологиялық аурулармен ауыратын мүгедектер үшін арнаулы әлеуметтік қызметтер көрсету</w:t>
            </w: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304705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r>
              <w:br/>
            </w:r>
            <w:r>
              <w:rPr>
                <w:rFonts w:ascii="Times New Roman"/>
                <w:b w:val="false"/>
                <w:i w:val="false"/>
                <w:color w:val="000000"/>
                <w:sz w:val="20"/>
              </w:rPr>
              <w:t>
 </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Оңалту орталықтарында қарттарға, мүгедектерге, оның ішінде мүгедек балаларға арнаулы әлеуметтік қызметтер көрсету</w:t>
            </w: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92971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психоневрологиялық медициналық-әлеуметтік мекемелерінде (ұйымдарда) психоневрологиялық патологиялары бар мүгедек балалар үшін арнаулы әлеуметтік қызметтер көрсету</w:t>
            </w: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217164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222854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184496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r>
              <w:br/>
            </w:r>
            <w:r>
              <w:rPr>
                <w:rFonts w:ascii="Times New Roman"/>
                <w:b w:val="false"/>
                <w:i w:val="false"/>
                <w:color w:val="000000"/>
                <w:sz w:val="20"/>
              </w:rPr>
              <w:t>
 </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сауықтандыру</w:t>
            </w: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38358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383880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383880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Мүгедектерге әлеуметтік қолдау көрсету</w:t>
            </w: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251398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049</w:t>
            </w:r>
            <w:r>
              <w:br/>
            </w:r>
            <w:r>
              <w:rPr>
                <w:rFonts w:ascii="Times New Roman"/>
                <w:b w:val="false"/>
                <w:i w:val="false"/>
                <w:color w:val="000000"/>
                <w:sz w:val="20"/>
              </w:rPr>
              <w:t>
 </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мемлекеттік атаулы әлеуметтік көмек төлеуге берілетін ағымдағы нысаналы трансферттер</w:t>
            </w: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r>
              <w:br/>
            </w:r>
            <w:r>
              <w:rPr>
                <w:rFonts w:ascii="Times New Roman"/>
                <w:b w:val="false"/>
                <w:i w:val="false"/>
                <w:color w:val="000000"/>
                <w:sz w:val="20"/>
              </w:rPr>
              <w:t>
 </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18 жасқа дейінгі балаларға мемлекеттік жәрдемақылар төлеуге берілетін ағымдағы нысаналы трансферттер</w:t>
            </w: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15777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w:t>
            </w:r>
            <w:r>
              <w:br/>
            </w:r>
            <w:r>
              <w:rPr>
                <w:rFonts w:ascii="Times New Roman"/>
                <w:b w:val="false"/>
                <w:i w:val="false"/>
                <w:color w:val="000000"/>
                <w:sz w:val="20"/>
              </w:rPr>
              <w:t>
 </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Ұлы Отан соғысындағы Жеңістің жетпіс жылдығына арналған іс-шараларды өткізуге берілетін ағымдағы нысаналы трансферттер</w:t>
            </w: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106575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w:t>
            </w:r>
            <w:r>
              <w:br/>
            </w:r>
            <w:r>
              <w:rPr>
                <w:rFonts w:ascii="Times New Roman"/>
                <w:b w:val="false"/>
                <w:i w:val="false"/>
                <w:color w:val="000000"/>
                <w:sz w:val="20"/>
              </w:rPr>
              <w:t>
 </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жетпіс жылдығына арналған іс-шараларды өткізу</w:t>
            </w: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399936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302791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облыстық жұмыспен қамтуды қамтамасыз ету үшін және әлеуметтік бағдарламаларды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82307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r>
              <w:br/>
            </w:r>
            <w:r>
              <w:rPr>
                <w:rFonts w:ascii="Times New Roman"/>
                <w:b w:val="false"/>
                <w:i w:val="false"/>
                <w:color w:val="000000"/>
                <w:sz w:val="20"/>
              </w:rPr>
              <w:t>
 </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арнаулы әлеуметтік қызметтер стандарттарын енгізуге берілетін ағымдағы нысаналы трансферттер</w:t>
            </w: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r>
              <w:br/>
            </w:r>
            <w:r>
              <w:rPr>
                <w:rFonts w:ascii="Times New Roman"/>
                <w:b w:val="false"/>
                <w:i w:val="false"/>
                <w:color w:val="000000"/>
                <w:sz w:val="20"/>
              </w:rPr>
              <w:t>
 </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мүгедектердің құқықтарын қамтамасыз ету және өмір сүру сапасын жақсарту жөніндегі іс-шаралар жоспарын іске асыруға берілетін ағымдағы нысаналы трансферттер</w:t>
            </w: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51784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053</w:t>
            </w:r>
            <w:r>
              <w:br/>
            </w:r>
            <w:r>
              <w:rPr>
                <w:rFonts w:ascii="Times New Roman"/>
                <w:b w:val="false"/>
                <w:i w:val="false"/>
                <w:color w:val="000000"/>
                <w:sz w:val="20"/>
              </w:rPr>
              <w:t>
 </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Кохлеарлық импланттарға дәлдеп сөйлеу процессорларын ауыстыру және келтіру бойынша қызмет көрсету</w:t>
            </w: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13356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r>
              <w:br/>
            </w:r>
            <w:r>
              <w:rPr>
                <w:rFonts w:ascii="Times New Roman"/>
                <w:b w:val="false"/>
                <w:i w:val="false"/>
                <w:color w:val="000000"/>
                <w:sz w:val="20"/>
              </w:rPr>
              <w:t>
 </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r>
              <w:br/>
            </w:r>
            <w:r>
              <w:rPr>
                <w:rFonts w:ascii="Times New Roman"/>
                <w:b w:val="false"/>
                <w:i w:val="false"/>
                <w:color w:val="000000"/>
                <w:sz w:val="20"/>
              </w:rPr>
              <w:t>
 </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50198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39136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077</w:t>
            </w:r>
            <w:r>
              <w:br/>
            </w:r>
            <w:r>
              <w:rPr>
                <w:rFonts w:ascii="Times New Roman"/>
                <w:b w:val="false"/>
                <w:i w:val="false"/>
                <w:color w:val="000000"/>
                <w:sz w:val="20"/>
              </w:rPr>
              <w:t>
 </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39136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11460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r>
              <w:br/>
            </w:r>
            <w:r>
              <w:rPr>
                <w:rFonts w:ascii="Times New Roman"/>
                <w:b w:val="false"/>
                <w:i w:val="false"/>
                <w:color w:val="000000"/>
                <w:sz w:val="20"/>
              </w:rPr>
              <w:t>
 </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мүгедектердің құқықтарын қамтамасыз ету және өмір сүру сапасын жақсарту жөніндегі іс-шаралар жоспарын іске асыруға берілетін ағымдағы нысаналы трансферттер</w:t>
            </w: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11460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мемлекеттік еңбек инспекциясы басқармасы</w:t>
            </w: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46549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еңбек қатынастарын реттеу саласында мемлекеттік саясатты іске асыру бойынша қызметтер</w:t>
            </w: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46549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5405442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1785330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34875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062</w:t>
            </w:r>
            <w:r>
              <w:br/>
            </w:r>
            <w:r>
              <w:rPr>
                <w:rFonts w:ascii="Times New Roman"/>
                <w:b w:val="false"/>
                <w:i w:val="false"/>
                <w:color w:val="000000"/>
                <w:sz w:val="20"/>
              </w:rPr>
              <w:t>
 </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Жұмыспен қамту 2020 жол картасы шеңберінде қалаларды және ауылдық елді мекендерді дамытуға берілетін ағымдағы нысаналы трансферттер</w:t>
            </w: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34875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1550455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r>
              <w:br/>
            </w:r>
            <w:r>
              <w:rPr>
                <w:rFonts w:ascii="Times New Roman"/>
                <w:b w:val="false"/>
                <w:i w:val="false"/>
                <w:color w:val="000000"/>
                <w:sz w:val="20"/>
              </w:rPr>
              <w:t>
 </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коммуналдық тұрғын үй қорының тұрғын үйлерін жобалауға және (немесе) салуға, реконструкциялауға берілетін нысаналы даму трансферттері</w:t>
            </w: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1171401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r>
              <w:br/>
            </w:r>
            <w:r>
              <w:rPr>
                <w:rFonts w:ascii="Times New Roman"/>
                <w:b w:val="false"/>
                <w:i w:val="false"/>
                <w:color w:val="000000"/>
                <w:sz w:val="20"/>
              </w:rPr>
              <w:t>
 </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жобалауға, дамытуға және (немесе) жайластыруға берілетін нысаналы даму трансферттері</w:t>
            </w: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379054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r>
              <w:br/>
            </w:r>
            <w:r>
              <w:rPr>
                <w:rFonts w:ascii="Times New Roman"/>
                <w:b w:val="false"/>
                <w:i w:val="false"/>
                <w:color w:val="000000"/>
                <w:sz w:val="20"/>
              </w:rPr>
              <w:t>
 </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бюджеттерiне мамандандырылған уәкілетті ұйымдардың жарғылық капиталдарын ұлғайтуға берiлетiн нысаналы даму трансферттерi</w:t>
            </w: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3556726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474711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r>
              <w:br/>
            </w:r>
            <w:r>
              <w:rPr>
                <w:rFonts w:ascii="Times New Roman"/>
                <w:b w:val="false"/>
                <w:i w:val="false"/>
                <w:color w:val="000000"/>
                <w:sz w:val="20"/>
              </w:rPr>
              <w:t>
 </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474711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3082015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энергетика және тұрғын үй-коммуналдық шаруашылық саласындағы мемлекеттік саясатты іске асыру жөніндегі қызметтер</w:t>
            </w: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60313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газдандыру</w:t>
            </w: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154671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сумен жабдықтауға және су бұру жүйелерін дамытуға берілетін нысаналы даму трансферттері</w:t>
            </w: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r>
              <w:br/>
            </w:r>
            <w:r>
              <w:rPr>
                <w:rFonts w:ascii="Times New Roman"/>
                <w:b w:val="false"/>
                <w:i w:val="false"/>
                <w:color w:val="000000"/>
                <w:sz w:val="20"/>
              </w:rPr>
              <w:t>
 </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коммуналдық шаруашылықты дамытуға арналған нысаналы трансферттері</w:t>
            </w: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r>
              <w:br/>
            </w:r>
            <w:r>
              <w:rPr>
                <w:rFonts w:ascii="Times New Roman"/>
                <w:b w:val="false"/>
                <w:i w:val="false"/>
                <w:color w:val="000000"/>
                <w:sz w:val="20"/>
              </w:rPr>
              <w:t>
 </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елді мекендерді сумен жабдықтау жүйесін дамытуға берілетін нысаналы даму трансферттері</w:t>
            </w: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1399944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r>
              <w:br/>
            </w:r>
            <w:r>
              <w:rPr>
                <w:rFonts w:ascii="Times New Roman"/>
                <w:b w:val="false"/>
                <w:i w:val="false"/>
                <w:color w:val="000000"/>
                <w:sz w:val="20"/>
              </w:rPr>
              <w:t>
 </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193246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r>
              <w:br/>
            </w:r>
            <w:r>
              <w:rPr>
                <w:rFonts w:ascii="Times New Roman"/>
                <w:b w:val="false"/>
                <w:i w:val="false"/>
                <w:color w:val="000000"/>
                <w:sz w:val="20"/>
              </w:rPr>
              <w:t>
 </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517500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w:t>
            </w: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63386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63386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қалалар мен елді мекендерді абаттандыруды дамытуға берілетін нысаналы даму трансферттері</w:t>
            </w: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63386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8070498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1637706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336164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r>
              <w:br/>
            </w:r>
            <w:r>
              <w:rPr>
                <w:rFonts w:ascii="Times New Roman"/>
                <w:b w:val="false"/>
                <w:i w:val="false"/>
                <w:color w:val="000000"/>
                <w:sz w:val="20"/>
              </w:rPr>
              <w:t>
 </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336164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мұрағаттар және құжаттама басқармасы</w:t>
            </w: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1301542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397481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мұраны сақтауды және оған қолжетімділікті қамтамасыз ету</w:t>
            </w: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204038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Театр және музыка өнерін қолдау</w:t>
            </w: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700023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4906901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1416232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r>
              <w:br/>
            </w:r>
            <w:r>
              <w:rPr>
                <w:rFonts w:ascii="Times New Roman"/>
                <w:b w:val="false"/>
                <w:i w:val="false"/>
                <w:color w:val="000000"/>
                <w:sz w:val="20"/>
              </w:rPr>
              <w:t>
 </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Cпорт және туризм объектілерін дамыту</w:t>
            </w: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1416232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дене шынықтыру және спорт басқармасы</w:t>
            </w: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3490669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 мемлекеттік саясатты іске асыру жөніндегі қызметтер</w:t>
            </w: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31631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деңгейде спорт жарыстарын өткізу</w:t>
            </w: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23978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түрлі спорт түрлері бойынша облыстың құрама командаларының мүшелерін дайындау және республикалық және халықаралық спорт жарыстарына қатысуы</w:t>
            </w: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3403600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r>
              <w:br/>
            </w:r>
            <w:r>
              <w:rPr>
                <w:rFonts w:ascii="Times New Roman"/>
                <w:b w:val="false"/>
                <w:i w:val="false"/>
                <w:color w:val="000000"/>
                <w:sz w:val="20"/>
              </w:rPr>
              <w:t>
 </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мекемелердің және ұйымдардың күрделі шығыстары</w:t>
            </w: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31460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759943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499382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499382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тілдерді дамыту басқармасы</w:t>
            </w: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55370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28297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тiлдi және Қазақстан халықтарының басқа да тiлдерін дамыту</w:t>
            </w: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27073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мұрағаттар және құжаттама басқармасы</w:t>
            </w: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205191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кiтапханалардың жұмыс iстеуiн қамтамасыз ету</w:t>
            </w: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109061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қорының сақталуын қамтамасыз ету</w:t>
            </w: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96130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Туризм</w:t>
            </w: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индустриалдық-инновациялық даму басқармасы</w:t>
            </w: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r>
              <w:br/>
            </w:r>
            <w:r>
              <w:rPr>
                <w:rFonts w:ascii="Times New Roman"/>
                <w:b w:val="false"/>
                <w:i w:val="false"/>
                <w:color w:val="000000"/>
                <w:sz w:val="20"/>
              </w:rPr>
              <w:t>
 </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қызметті реттеу</w:t>
            </w: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757662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78232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ішкі саясатты іске асыру жөніндегі қызметтер</w:t>
            </w: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77584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мұрағаттар және құжаттама басқармасы</w:t>
            </w: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552383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мәдениет және мұрағат ісін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36914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r>
              <w:br/>
            </w:r>
            <w:r>
              <w:rPr>
                <w:rFonts w:ascii="Times New Roman"/>
                <w:b w:val="false"/>
                <w:i w:val="false"/>
                <w:color w:val="000000"/>
                <w:sz w:val="20"/>
              </w:rPr>
              <w:t>
 </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 мен ұйымдардың күрделі шығыстары</w:t>
            </w: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326509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r>
              <w:br/>
            </w:r>
            <w:r>
              <w:rPr>
                <w:rFonts w:ascii="Times New Roman"/>
                <w:b w:val="false"/>
                <w:i w:val="false"/>
                <w:color w:val="000000"/>
                <w:sz w:val="20"/>
              </w:rPr>
              <w:t>
 </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188960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жастар саясаты мәселелерi бойынша басқармасы</w:t>
            </w: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127047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жастар саясаты мәселелері жөніндегі қызметтер</w:t>
            </w: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91790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20257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r>
              <w:br/>
            </w:r>
            <w:r>
              <w:rPr>
                <w:rFonts w:ascii="Times New Roman"/>
                <w:b w:val="false"/>
                <w:i w:val="false"/>
                <w:color w:val="000000"/>
                <w:sz w:val="20"/>
              </w:rPr>
              <w:t>
 </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587698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85169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85169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081</w:t>
            </w:r>
            <w:r>
              <w:br/>
            </w:r>
            <w:r>
              <w:rPr>
                <w:rFonts w:ascii="Times New Roman"/>
                <w:b w:val="false"/>
                <w:i w:val="false"/>
                <w:color w:val="000000"/>
                <w:sz w:val="20"/>
              </w:rPr>
              <w:t>
 </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шаруашылық-ауыз сумен жабдықтау үшін жерасты суларына іздестіру-барлау жұмыстарын ұйымдастыру және жүргізу</w:t>
            </w: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85169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502529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502529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жүйесін дамыту</w:t>
            </w: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71250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Аудандарың (облыстық маңызы бар қалалардың) бюджеттеріне жылу-энергетикалық жүйесін дамытуға берілетін нысаналы даму трансферттері</w:t>
            </w: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78364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w:t>
            </w:r>
            <w:r>
              <w:br/>
            </w:r>
            <w:r>
              <w:rPr>
                <w:rFonts w:ascii="Times New Roman"/>
                <w:b w:val="false"/>
                <w:i w:val="false"/>
                <w:color w:val="000000"/>
                <w:sz w:val="20"/>
              </w:rPr>
              <w:t>
 </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 көлігі жүйесін дамыту</w:t>
            </w: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352915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2575637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1317568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1186961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53995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r>
              <w:br/>
            </w:r>
            <w:r>
              <w:rPr>
                <w:rFonts w:ascii="Times New Roman"/>
                <w:b w:val="false"/>
                <w:i w:val="false"/>
                <w:color w:val="000000"/>
                <w:sz w:val="20"/>
              </w:rPr>
              <w:t>
 </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тауарларын өндірушілерге су жеткізу бойынша көрсетілетін қызметтердің құнын субсидиялау</w:t>
            </w: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84156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r>
              <w:br/>
            </w:r>
            <w:r>
              <w:rPr>
                <w:rFonts w:ascii="Times New Roman"/>
                <w:b w:val="false"/>
                <w:i w:val="false"/>
                <w:color w:val="000000"/>
                <w:sz w:val="20"/>
              </w:rPr>
              <w:t>
 </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Жеміс-жидек дақылдарының және жүзімнің көп жылдық көшеттерін отырғызу және өсіруді қамтамасыз ету</w:t>
            </w: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r>
              <w:br/>
            </w:r>
            <w:r>
              <w:rPr>
                <w:rFonts w:ascii="Times New Roman"/>
                <w:b w:val="false"/>
                <w:i w:val="false"/>
                <w:color w:val="000000"/>
                <w:sz w:val="20"/>
              </w:rPr>
              <w:t>
 </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жанар-жағармай материалдары мен басқа да тауар-материалдық құндылықтардың құнын арзандатуды субсидиялау</w:t>
            </w: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92254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r>
              <w:br/>
            </w:r>
            <w:r>
              <w:rPr>
                <w:rFonts w:ascii="Times New Roman"/>
                <w:b w:val="false"/>
                <w:i w:val="false"/>
                <w:color w:val="000000"/>
                <w:sz w:val="20"/>
              </w:rPr>
              <w:t>
 </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шаруашылық дақылдарының зиянды организмдеріне қарсы күрес жөніндегі іс-шаралар</w:t>
            </w: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23208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r>
              <w:br/>
            </w:r>
            <w:r>
              <w:rPr>
                <w:rFonts w:ascii="Times New Roman"/>
                <w:b w:val="false"/>
                <w:i w:val="false"/>
                <w:color w:val="000000"/>
                <w:sz w:val="20"/>
              </w:rPr>
              <w:t>
 </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w:t>
            </w:r>
            <w:r>
              <w:br/>
            </w:r>
            <w:r>
              <w:rPr>
                <w:rFonts w:ascii="Times New Roman"/>
                <w:b w:val="false"/>
                <w:i w:val="false"/>
                <w:color w:val="000000"/>
                <w:sz w:val="20"/>
              </w:rPr>
              <w:t>
 </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w:t>
            </w:r>
            <w:r>
              <w:br/>
            </w:r>
            <w:r>
              <w:rPr>
                <w:rFonts w:ascii="Times New Roman"/>
                <w:b w:val="false"/>
                <w:i w:val="false"/>
                <w:color w:val="000000"/>
                <w:sz w:val="20"/>
              </w:rPr>
              <w:t>
 </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Тыңайтқыштар (органикалықтарды қоспағанда) құнын субсидиялау</w:t>
            </w: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35119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r>
              <w:br/>
            </w:r>
            <w:r>
              <w:rPr>
                <w:rFonts w:ascii="Times New Roman"/>
                <w:b w:val="false"/>
                <w:i w:val="false"/>
                <w:color w:val="000000"/>
                <w:sz w:val="20"/>
              </w:rPr>
              <w:t>
 </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Инвестициялар салынған жағдайда агроөнеркәсіптік кешен субъектісі көтерген шығыстардың бөліктерін өтеу</w:t>
            </w: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133163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w:t>
            </w:r>
            <w:r>
              <w:br/>
            </w:r>
            <w:r>
              <w:rPr>
                <w:rFonts w:ascii="Times New Roman"/>
                <w:b w:val="false"/>
                <w:i w:val="false"/>
                <w:color w:val="000000"/>
                <w:sz w:val="20"/>
              </w:rPr>
              <w:t>
 </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Агроөнеркәсіптік кешен субъектілерінің қарыздарын кепілдендіру мен сақтандыру шеңберінде субсидиялау</w:t>
            </w: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11836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053</w:t>
            </w:r>
            <w:r>
              <w:br/>
            </w:r>
            <w:r>
              <w:rPr>
                <w:rFonts w:ascii="Times New Roman"/>
                <w:b w:val="false"/>
                <w:i w:val="false"/>
                <w:color w:val="000000"/>
                <w:sz w:val="20"/>
              </w:rPr>
              <w:t>
 </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 өнімдерінің өнімділігін және сапасын арттыруды, асыл тұқымды мал шаруашылығын дамытуды субсидиялау</w:t>
            </w: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705379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ветеринария басқармасы</w:t>
            </w: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130607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38460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r>
              <w:br/>
            </w:r>
            <w:r>
              <w:rPr>
                <w:rFonts w:ascii="Times New Roman"/>
                <w:b w:val="false"/>
                <w:i w:val="false"/>
                <w:color w:val="000000"/>
                <w:sz w:val="20"/>
              </w:rPr>
              <w:t>
 </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нысалы трансферттер</w:t>
            </w: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45614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w:t>
            </w:r>
            <w:r>
              <w:br/>
            </w:r>
            <w:r>
              <w:rPr>
                <w:rFonts w:ascii="Times New Roman"/>
                <w:b w:val="false"/>
                <w:i w:val="false"/>
                <w:color w:val="000000"/>
                <w:sz w:val="20"/>
              </w:rPr>
              <w:t>
 </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өкілеттіктердің берілуіне байланысты агроөнеркәсіптік кешен саласындағы жергілікті атқарушы органдардың бөлімшелерін ұстауға берілетін ағымдағы нысаналы трансферттер</w:t>
            </w: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45921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278427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278427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r>
              <w:br/>
            </w:r>
            <w:r>
              <w:rPr>
                <w:rFonts w:ascii="Times New Roman"/>
                <w:b w:val="false"/>
                <w:i w:val="false"/>
                <w:color w:val="000000"/>
                <w:sz w:val="20"/>
              </w:rPr>
              <w:t>
 </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Ауыз сумен жабдықтаудың баламасыз көздерi болып табылатын сумен жабдықтаудың аса маңызды топтық жүйелерiнен ауыз су беру жөніндегі қызметтердің құнын субсидиялау</w:t>
            </w: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278427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шаруашылығы</w:t>
            </w: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101001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табиғатты пайдалануды реттеу басқармасы</w:t>
            </w: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101001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сақтау, қорғау, молайту және орман өсiру</w:t>
            </w: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93651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 дүниесін қорғау</w:t>
            </w: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w:t>
            </w: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693178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табиғатты пайдалануды реттеу басқармасы</w:t>
            </w: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184348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қоршаған ортаны қорғау саласындағы мемлекеттік саясатты іске асыру жөніндегі қызметтер</w:t>
            </w: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47841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жөнінде іс-шаралар өткізу</w:t>
            </w: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88613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r>
              <w:br/>
            </w:r>
            <w:r>
              <w:rPr>
                <w:rFonts w:ascii="Times New Roman"/>
                <w:b w:val="false"/>
                <w:i w:val="false"/>
                <w:color w:val="000000"/>
                <w:sz w:val="20"/>
              </w:rPr>
              <w:t>
 </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47894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508830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r>
              <w:br/>
            </w:r>
            <w:r>
              <w:rPr>
                <w:rFonts w:ascii="Times New Roman"/>
                <w:b w:val="false"/>
                <w:i w:val="false"/>
                <w:color w:val="000000"/>
                <w:sz w:val="20"/>
              </w:rPr>
              <w:t>
 </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объектілерін дамыту</w:t>
            </w: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508830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184270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жер қатынастары басқармасы</w:t>
            </w: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155745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25190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қатынастарын реттеу</w:t>
            </w: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жердiң пайдаланылуы мен қорғалуын бақылау басқармасы</w:t>
            </w: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28525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жердiң пайдаланылуы мен қорғалуын бақылау саласындағы мемлекеттік саясатты іске асыру жөніндегі қызметтер</w:t>
            </w: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22695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ветеринария басқармасы</w:t>
            </w: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r>
              <w:br/>
            </w:r>
            <w:r>
              <w:rPr>
                <w:rFonts w:ascii="Times New Roman"/>
                <w:b w:val="false"/>
                <w:i w:val="false"/>
                <w:color w:val="000000"/>
                <w:sz w:val="20"/>
              </w:rPr>
              <w:t>
 </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Уақытша сақтау пунктына ветеринариялық препараттарды тасымалдау бойынша қызметтер</w:t>
            </w: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1064625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1064625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302733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119667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r>
              <w:br/>
            </w:r>
            <w:r>
              <w:rPr>
                <w:rFonts w:ascii="Times New Roman"/>
                <w:b w:val="false"/>
                <w:i w:val="false"/>
                <w:color w:val="000000"/>
                <w:sz w:val="20"/>
              </w:rPr>
              <w:t>
 </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183066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сәулет және қала құрылысы басқармасы</w:t>
            </w: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732922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32922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құрылысын дамытудың кешенді схемаларын және елді мекендердің бас жоспарларын әзірлеу</w:t>
            </w: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мемлекеттік сәулет-құрылыс бақылауы басқармасы</w:t>
            </w: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28970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сәулет-құрылыс бақылау саласындағы мемлекеттік саясатты іске асыру жөніндегі қызметтер</w:t>
            </w: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28970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11409112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6680603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6680603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4101861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көлік инфрақұрылымын дамытуға берілетін нысаналы даму трансферттері</w:t>
            </w: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r>
              <w:br/>
            </w:r>
            <w:r>
              <w:rPr>
                <w:rFonts w:ascii="Times New Roman"/>
                <w:b w:val="false"/>
                <w:i w:val="false"/>
                <w:color w:val="000000"/>
                <w:sz w:val="20"/>
              </w:rPr>
              <w:t>
 </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автомобиль жолдарын және елді-мекендердің көшелерін күрделі және орташа жөндеу</w:t>
            </w: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2475742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4728509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4673784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көлік және коммуникация саласындағы мемлекеттік саясатты іске асыру жөніндегі қызметтер</w:t>
            </w: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36255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r>
              <w:br/>
            </w:r>
            <w:r>
              <w:rPr>
                <w:rFonts w:ascii="Times New Roman"/>
                <w:b w:val="false"/>
                <w:i w:val="false"/>
                <w:color w:val="000000"/>
                <w:sz w:val="20"/>
              </w:rPr>
              <w:t>
 </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4441169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r>
              <w:br/>
            </w:r>
            <w:r>
              <w:rPr>
                <w:rFonts w:ascii="Times New Roman"/>
                <w:b w:val="false"/>
                <w:i w:val="false"/>
                <w:color w:val="000000"/>
                <w:sz w:val="20"/>
              </w:rPr>
              <w:t>
 </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196360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54725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w:t>
            </w:r>
            <w:r>
              <w:br/>
            </w:r>
            <w:r>
              <w:rPr>
                <w:rFonts w:ascii="Times New Roman"/>
                <w:b w:val="false"/>
                <w:i w:val="false"/>
                <w:color w:val="000000"/>
                <w:sz w:val="20"/>
              </w:rPr>
              <w:t>
 </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халыққа қызмет көрсету орталықтарын құру</w:t>
            </w: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54725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5483209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1056972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индустриалдық инновациялық даму басқармасы</w:t>
            </w: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1056972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2020" бағдарламасы шеңберінде жеке кәсіпкерлікті қолдау</w:t>
            </w: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2020" бағдарламасы шеңберінде кредиттер бойынша пайыздық мөлшерлемені субсидиялау</w:t>
            </w: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998972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2020" бағдарламасы шеңберінде шағын және орта бизнеске кредиттерді ішінара кепілдендіру</w:t>
            </w: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4426237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2475992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жергілікті атқарушы органының резервi</w:t>
            </w: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853912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r>
              <w:br/>
            </w:r>
            <w:r>
              <w:rPr>
                <w:rFonts w:ascii="Times New Roman"/>
                <w:b w:val="false"/>
                <w:i w:val="false"/>
                <w:color w:val="000000"/>
                <w:sz w:val="20"/>
              </w:rPr>
              <w:t>
 </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мемлекеттік мекемелердің мемлекеттік қызметшілер болып табылмайтын жұмыскерлерінің, сондай-ақ жергілікті бюджеттерден қаржыландырылатын мемлекеттік кәсіпорындардың жұмыскерлерінің лауазымдық айлықақысына ерекше еңбек жағдайлары үшін ай сайынғы үстемеақы төлеуге берiлетiн ағымдағы нысаналы трансферттер</w:t>
            </w: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1622080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142377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142377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индустриалдық инновациялық даму басқармасы</w:t>
            </w: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103696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және индустриалдық-инновациялық қызметті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80726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Индустриялық-инновациялық қызметті мемлекеттік қолдау шеңберінде іс-шаралар іске асыру</w:t>
            </w: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084</w:t>
            </w:r>
            <w:r>
              <w:br/>
            </w:r>
            <w:r>
              <w:rPr>
                <w:rFonts w:ascii="Times New Roman"/>
                <w:b w:val="false"/>
                <w:i w:val="false"/>
                <w:color w:val="000000"/>
                <w:sz w:val="20"/>
              </w:rPr>
              <w:t>
 </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Моноқалаларды дамытудың 2012-2020 жылдарға арналған бағдарламасы шеңберінде бюджеттік инвестициялық жобаларды іске асыруға берілетін нысаналы даму трансферттері</w:t>
            </w: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1075962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w:t>
            </w:r>
            <w:r>
              <w:br/>
            </w:r>
            <w:r>
              <w:rPr>
                <w:rFonts w:ascii="Times New Roman"/>
                <w:b w:val="false"/>
                <w:i w:val="false"/>
                <w:color w:val="000000"/>
                <w:sz w:val="20"/>
              </w:rPr>
              <w:t>
 </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индустриялық инфрақұрылымды дамыту</w:t>
            </w: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993293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078</w:t>
            </w:r>
            <w:r>
              <w:br/>
            </w:r>
            <w:r>
              <w:rPr>
                <w:rFonts w:ascii="Times New Roman"/>
                <w:b w:val="false"/>
                <w:i w:val="false"/>
                <w:color w:val="000000"/>
                <w:sz w:val="20"/>
              </w:rPr>
              <w:t>
 </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инженерлік инфрақұрылымын дамыту</w:t>
            </w: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82669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328210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r>
              <w:br/>
            </w:r>
            <w:r>
              <w:rPr>
                <w:rFonts w:ascii="Times New Roman"/>
                <w:b w:val="false"/>
                <w:i w:val="false"/>
                <w:color w:val="000000"/>
                <w:sz w:val="20"/>
              </w:rPr>
              <w:t>
 </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дамытудың 2020 жылға дейінгі бағдарламасы шеңберінде инженерлік инфрақұрылымды дамыту</w:t>
            </w: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327508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084</w:t>
            </w:r>
            <w:r>
              <w:br/>
            </w:r>
            <w:r>
              <w:rPr>
                <w:rFonts w:ascii="Times New Roman"/>
                <w:b w:val="false"/>
                <w:i w:val="false"/>
                <w:color w:val="000000"/>
                <w:sz w:val="20"/>
              </w:rPr>
              <w:t>
 </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Моноқалаларды дамытудың 2012-2020 жылдарға арналған бағдарламасы шеңберінде бюджеттік инвестициялық жобаларды іске асыруға берілетін нысаналы даму трансферттері</w:t>
            </w: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53318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53318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53318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r>
              <w:br/>
            </w:r>
            <w:r>
              <w:rPr>
                <w:rFonts w:ascii="Times New Roman"/>
                <w:b w:val="false"/>
                <w:i w:val="false"/>
                <w:color w:val="000000"/>
                <w:sz w:val="20"/>
              </w:rPr>
              <w:t>
 </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республикалық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53318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68498582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68498582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68498582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алулар</w:t>
            </w: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60683258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7808463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r>
              <w:br/>
            </w:r>
            <w:r>
              <w:rPr>
                <w:rFonts w:ascii="Times New Roman"/>
                <w:b w:val="false"/>
                <w:i w:val="false"/>
                <w:color w:val="000000"/>
                <w:sz w:val="20"/>
              </w:rPr>
              <w:t>
 </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мақсатқа сай пайдаланылмаған нысаналы трансферттерді қайтару</w:t>
            </w: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кредиттеу</w:t>
            </w: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3555020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4477980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487656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487656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487656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r>
              <w:br/>
            </w:r>
            <w:r>
              <w:rPr>
                <w:rFonts w:ascii="Times New Roman"/>
                <w:b w:val="false"/>
                <w:i w:val="false"/>
                <w:color w:val="000000"/>
                <w:sz w:val="20"/>
              </w:rPr>
              <w:t>
 </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шеңберінде ауылдағы кәсіпкерлікті дамытуға жәрдемдесу үшін бюджеттік кредиттер беру</w:t>
            </w: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487656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3483118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3483118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1142123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тұрғын үй жобалауға, салуға және (немесе) сатып алуға кредит беру</w:t>
            </w: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1142123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2340995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w:t>
            </w:r>
            <w:r>
              <w:br/>
            </w:r>
            <w:r>
              <w:rPr>
                <w:rFonts w:ascii="Times New Roman"/>
                <w:b w:val="false"/>
                <w:i w:val="false"/>
                <w:color w:val="000000"/>
                <w:sz w:val="20"/>
              </w:rPr>
              <w:t>
 </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жылу, сумен жабдықтау және су бұру жүйелерін реконструкция және құрылыс үшін кредит беру</w:t>
            </w: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2340995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160206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160206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160206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жергілікті атқарушы органдарға берілетін бюджеттік кредиттер</w:t>
            </w: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160206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347000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347000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индустриалдық-инновациялық даму басқармасы</w:t>
            </w: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347000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және орта бизнесті қаржыландыру және ауыл тұрғындарына микро кредит беру үшін "ҚазАгро" Ұлттық басқарушы холдингі" АҚ-ның еншілес ұйымдарына кредит беру</w:t>
            </w: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моноқалаларда кәсіпкерліктің дамуына ықпал етуге кредиттер беру</w:t>
            </w: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147000</w:t>
            </w: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922960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922960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905032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905032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бюджеттік кредиттердің сомаларын қайтару</w:t>
            </w: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17 928</w:t>
            </w: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функционалдық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 Қаржы активтерімен жасалатын операциялар бойынша сальдо</w:t>
            </w: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2828000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2846000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2846000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2846000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2346000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r>
              <w:br/>
            </w:r>
            <w:r>
              <w:rPr>
                <w:rFonts w:ascii="Times New Roman"/>
                <w:b w:val="false"/>
                <w:i w:val="false"/>
                <w:color w:val="000000"/>
                <w:sz w:val="20"/>
              </w:rPr>
              <w:t>
 </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2346000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Жастар саясаты мәселелерi жөніндегі басқармасы</w:t>
            </w: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r>
              <w:br/>
            </w:r>
            <w:r>
              <w:rPr>
                <w:rFonts w:ascii="Times New Roman"/>
                <w:b w:val="false"/>
                <w:i w:val="false"/>
                <w:color w:val="000000"/>
                <w:sz w:val="20"/>
              </w:rPr>
              <w:t>
 </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500000</w:t>
            </w: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Санаты </w:t>
            </w:r>
            <w:r>
              <w:br/>
            </w:r>
            <w:r>
              <w:rPr>
                <w:rFonts w:ascii="Times New Roman"/>
                <w:b w:val="false"/>
                <w:i w:val="false"/>
                <w:color w:val="000000"/>
                <w:sz w:val="20"/>
              </w:rPr>
              <w:t>
 </w:t>
            </w:r>
          </w:p>
        </w:tc>
        <w:tc>
          <w:tcPr>
            <w:tcW w:w="2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ел ішінде сатудан түсетін түсімдер</w:t>
            </w: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w:t>
            </w: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-11282857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11282857</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