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f15" w14:textId="4363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13 ақпандағы № 33 "Атырау облысы Табиғи ресурстар және табиғат пайдалануды реттеу басқармасы"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29 мамырдағы № 165 қаулысы. Атырау облысының Әділет департаментінде 2015 жылғы 22 маусымда № 3232 болып тіркелді. Күші жойылды - Атырау облысы әкімдігінің 2017 жылғы 16 мамырдағы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әкімдігінің 16.05.2017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2015 жылғы 13 ақпандағы № 33 "Атырау облысы Табиғи ресурстар және табиғат пайдалануды реттеу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3130 тіркелген, 2015 жылғы 31 наурыздағы "Атырау" газетінде жарияланған) мынандай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"Атырау облысы Табиғи ресурстар және табиғат пайдалануды реттеу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16–тармақ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30) тармақшамен толықтырылсын: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"30) елді мекендерді шаруашылық - ауыз сумен жабдықтау үшін жерасты суларына іздестіру - барлау жұмыстарын ұйымдастыру және жүргізу.".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Осы қаулының орындалуын бақылау Атырау облысы әкімінің бірінші орынбасары Ғ.И. Дүйсембаевқа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