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0bd7c" w14:textId="700bd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Діни қызмет саласындағы мемлекеттік көрсетілетін қызметтер регламенттерін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2015 жылғы 22 мамырдағы № 155 қаулысы. Атырау облысының Әділет департаментінде 2015 жылғы 17 маусымда № 3229 болып тіркелді. Күші жойылды - Атырау облысы әкімдігінің 2019 жылғы 25 желтоқсандағы № 304 (алғашқы ресми жарияланған күнінен кейін күнтізбелік он күн өткен соң қолданысқа енгізіледі)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әкімдігінің 25.12.2019 № </w:t>
      </w:r>
      <w:r>
        <w:rPr>
          <w:rFonts w:ascii="Times New Roman"/>
          <w:b w:val="false"/>
          <w:i w:val="false"/>
          <w:color w:val="ff0000"/>
          <w:sz w:val="28"/>
        </w:rPr>
        <w:t>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"Мемлекеттік көрсетілетін қызметтер туралы" Қазақстан Республикасының 2013 жылғы 15 сәуірдегі Заңының 16-бабы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"Діни әдебиетті және діни мазмұндағы өзге де ақпараттық материалдарды, діни мақсаттағы заттарды тарату үшін арнайы тұрақты үй-жайлардың орналасатын жерін бекіту туралы шешім беру" мемлекеттік көрсетілетін қызмет регламенті;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"Діни іс-шараларды өткізуге арналған үй-жайларды ғибадат үйлерінен (ғимараттарынан) тыс жерлерде орналастыруға келісу туралы шешім беру" мемлекеттік көрсетілетін қызмет регламенті;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қаулының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"Миссионерлік қызметті жүзеге асыратын тұлғаларды тіркеуді және қайта тіркеуді жүргізу" мемлекеттік көрсетілетін қызмет регламенті бекітілсін.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Атырау облысы әкімдігінің 2014 жылғы 20 наурыздағы № 71 </w:t>
      </w:r>
      <w:r>
        <w:rPr>
          <w:rFonts w:ascii="Times New Roman"/>
          <w:b w:val="false"/>
          <w:i w:val="false"/>
          <w:color w:val="000000"/>
          <w:sz w:val="28"/>
        </w:rPr>
        <w:t>"Діни қызмет саласындағы мемлекеттік көрсетілетін қызметтер регламенттерін бекіту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2882 тіркелген, 2014 жылғы 19 сәуірдегі "Атырау" газетінде жарияланған) және 2014 жылғы 29 тамыздағы № 251 </w:t>
      </w:r>
      <w:r>
        <w:rPr>
          <w:rFonts w:ascii="Times New Roman"/>
          <w:b w:val="false"/>
          <w:i w:val="false"/>
          <w:color w:val="000000"/>
          <w:sz w:val="28"/>
        </w:rPr>
        <w:t>"Атырау облысы әкімдігінің 2014 жылғы 20 наурыздағы № 71 "Діни қызмет саласындағы мемлекеттік көрсетілетін қызметтер регламенттерін бекіту туралы" (Нормативтік құқықтық актілерді мемлекеттік тіркеу тізілімінде № 3001 тіркелген, 2014 жылғы 7 қазандағы "Атырау" газетінде жарияланған) қаулысына өзгерістер мен толықтырулар енгізу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қаулыларының күші жойылды деп танылсын.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Атырау облысы әкімінің орынбасары Ш.Ж. Мұқанға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алғашқы ресми жарияланған күннен кейін күнтізбелік он күн өткен соң қолданысқа енгізіледі, бірақ Қазақстан Республикасы Мәдениет және спорт министрінің 2015 жылғы 23 сәуірдегі № 147 "Діни қызмет саласындағы мемлекеттік көрсетілетін қызметтер стандарттарын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11183 болып тіркелген) қолданысқа енгізілуінен бұрын емес.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Атырау облысы әкімдігінің 18.03.2016 №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Ізмұхамбетов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әкімдігінің 2015 жылғы "22" мамырдағы № 155 қаулысына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әкімдігінің 2015 жылғы "22" мамырдағы № 155 қаулысымен бекітілген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"Діни әдебиетті және діни мазмұндағы өзге де ақпараттық материалдарды, діни мақсаттағы заттарды тарату үшін арнайы тұрақты үй-жайлардың орналасатын жерін бекіту туралы шешім беру" мемлекеттiк көрсетілетін қызмет регламенті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"Діни әдебиетті және діни мазмұндағы өзге де ақпараттық материалдарды, діни мақсаттағы заттарды тарату үшін арнайы тұрақты үй-жайлардың орналасатын жерін бекіту туралы шешім беру" мемлекеттiк көрсетілетін қызметті (бұдан әрі – мемлекеттік көрсетілетін қызмет) облыстық жергілікті атқарушы органы – "Атырау облысы Дін істері басқармасы" мемлекеттік мекемесі (бұдан әрі – көрсетілетін қызметті беруші) көрсетеді.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Мемлекеттiк көрсетілетін қызметті көрсету нысаны – қағаз түрінде.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Мемлекеттiк көрсетілетін қызметті көрсету нәтижесi – діни әдебиетті және діни мазмұндағы өзге де ақпараттық материалдарды, діни мақсаттағы заттарды тарату үшін арнайы тұрақты үй-жайлардың орналастырылуын бекіту туралы шешімі.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Мемлекеттiк көрсетiлетiн қызмет нәтижесiн ұсыну нысаны – қағаз түрінде.</w:t>
      </w:r>
    </w:p>
    <w:bookmarkEnd w:id="12"/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көрсетілетін қызметті берушінің құрылымдық бөлімшелерінің (қызметкерлерінің) іс-қимылдар тәртібін сипаттау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Мемлекеттік қызметті көрсету бойынша рәсімді (іс-қимылды) бастауға негіз Қазақстан Республикасы Мәдениет және спорт министрінің 2015 жылғы 23 сәуірдегі № 147 "Діни қызмет саласындағы мемлекеттік көрсетілетін қызметтер стандарттарын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11183 болып тіркелген) бекітілген мемлекеттік көрсетілетін қызмет стандартына (бұдан әрі - Стандарт)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өтініш болып табылады.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Атырау облысы әкімдігінің 18.03.2016 №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 процесінің құрамына кіретін әр рәсімнің (іс-қимылдың) мазмұны, оның орындалу ұзақтығы: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көрсетілетін қызметті берушінің қызметкері құжаттарды қабылдайды, құжаттарды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сәйкестігін тексереді. Егер құжаттар көрсетілген талаптарға сай болса, онда ол өзінің тегі, аты-жөні, әкесінің аты, құжаттардың қабылданған күні, мерзімі және кіріс құжаттардың нөмірі көрсетілген, көрсетілетін қызметті берушінің мөртаңбасы қойылған өтініштің көшірмесін береді және көрсетілетін қызметті берушінің басшысына құжаттарды жолдайды (30 минут ішінде);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Ұсынылған құжаттардың толық еместігі туралы факті анықталған жағдайда, көрсетілетін қызметті беруші құжаттарды қабылдаудан бас тарту туралы жазбаша дәлелді жауап ұсынады (30 минут ішінде);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 құжаттармен танысады және көрсетілетін қызметті берушінің жауапты қызметкеріне орындау үшін жолдайды (1 жұмыс күні ішінде);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қызметкері құжаттарды зерделеп, мемлекеттік көрсетілетін қызмет нәтижесінің жобасын дайындайды және көрсетілетін қызметті берушінің басшысына қол қою үшін жолдайды (26 күнтізбелік күн ішінде);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басшысы мемлекеттік көрсетілетін қызмет нәтижесіне қол қояды және көрсетілетін қызметті берушінің қызметкеріне жолдайды (1 жұмыс күні ішінде);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берушінің қызметкері мемлекеттік көрсетілетін қызмет нәтижесін көрсетілетін қызмет алушыға (немесе сенімхат бойынша оның өкіліне) беруді жүзеге асырады (1 жұмыс күні ішінде).</w:t>
      </w:r>
    </w:p>
    <w:bookmarkEnd w:id="21"/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көрсетілетін қызмет берушінің құрылымдық бөлімшелерінің (қызметкерлерінің) өзара іс-қимыл тәртібін сипаттау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қызметтің көрсетілу процесіне қатысатын көрсетілетін қызметті берушінің құрылымдық бөлімшелерінің (жұмысшыларының) тізбесі: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қызметкері;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маманы.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Әрбір рәсімнің (іс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қимылдың) ұзақтығын көрсете отырып, құрылымдық бөлімшелер (қызметкерлер) арасындағы рәсімдердің (іс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қимылдардың) реттілігінің сипаттамасы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"Діни әдебиетті және діни мазмұндағы өзге де ақпараттық материалдарды, діни мақсаттағы заттарды тарату үшін арнайы тұрақты үй-жайлардың орналасатын жерін бекіту туралы шешім беру" мемлекеттік көрсетілетін қызметтің бизнес-процестерінің анықтамалығы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"Діни әдебиетті және діни мазмұндағы өзге де ақпараттық материалдарды, діни мақсаттағы заттарды тарату үшін арнайы тұрақты үй-жайлардың орналасатын жерін бекіту туралы шешім беру" мемлекеттік көрсетілетін қызметтің регламентіне 1-қосымша</w:t>
            </w:r>
          </w:p>
        </w:tc>
      </w:tr>
    </w:tbl>
    <w:bookmarkStart w:name="z3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Әрбір рәсімнің (іс-қимылдың) ұзақтығын көрсете отырып, құрылымдық бөлімшелер (қызметкерлер) арасындағы рәсімдердің (іс-қимылдардың) реттілігінің сипаттамасы  </w:t>
      </w:r>
    </w:p>
    <w:bookmarkEnd w:id="29"/>
    <w:p>
      <w:pPr>
        <w:spacing w:after="0"/>
        <w:ind w:left="0"/>
        <w:jc w:val="both"/>
      </w:pPr>
      <w:r>
        <w:drawing>
          <wp:inline distT="0" distB="0" distL="0" distR="0">
            <wp:extent cx="7810500" cy="381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"Діни әдебиетті және діни мазмұндағы өзге де ақпараттық материалдарды, діни мақсаттағы заттарды тарату үшін арнайы тұрақты үй-жайлардың орналасатын жерін бекіту туралы шешім беру" мемлекеттік көрсетілетін қызметтің регламентіне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"Діни әдебиетті және діни мазмұндағы өзге де ақпараттық материалдарды, діни мақсаттағы заттарды тарату үшін арнайы тұрақты үй-жайлардың орналасатын жерін бекіту туралы шешім беру" Мемлекеттік көрсетілетін қызмет көрсетудің бизнес-процестерінің анықтамалығы</w:t>
      </w:r>
    </w:p>
    <w:bookmarkStart w:name="z42" w:id="30"/>
    <w:p>
      <w:pPr>
        <w:spacing w:after="0"/>
        <w:ind w:left="0"/>
        <w:jc w:val="left"/>
      </w:pPr>
    </w:p>
    <w:bookmarkEnd w:id="30"/>
    <w:p>
      <w:pPr>
        <w:spacing w:after="0"/>
        <w:ind w:left="0"/>
        <w:jc w:val="both"/>
      </w:pPr>
      <w:r>
        <w:drawing>
          <wp:inline distT="0" distB="0" distL="0" distR="0">
            <wp:extent cx="7810500" cy="810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10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*ҚФБ - құрылымдық-функционалдық бірлік: көрсетілетін қызметті берушінің құрылымдық бөлімшелерінің (қызметкерлерінің), халыққа қызмет көрсету орталықтарының, "электрондық үкімет" веб-порталының өзара іс-қимылдары;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32"/>
    <w:p>
      <w:pPr>
        <w:spacing w:after="0"/>
        <w:ind w:left="0"/>
        <w:jc w:val="both"/>
      </w:pPr>
      <w:r>
        <w:drawing>
          <wp:inline distT="0" distB="0" distL="0" distR="0">
            <wp:extent cx="7810500" cy="300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әкімдігінің 2015 жылғы "22" мамырдағы№ 155 қаулысына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әкімдігінің 2015 жылғы "22" мамырдағы № 155 қаулысымен бекітілген</w:t>
            </w:r>
          </w:p>
        </w:tc>
      </w:tr>
    </w:tbl>
    <w:bookmarkStart w:name="z4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"Діни іс-шараларды өткізуге арналған үй-жайларды ғибадат үйлерінен (ғимараттарынан) тыс жерлерде орналастыруға келісу туралы шешім беру" мемлекеттiк көрсетілетін қызмет регламенті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"Діни іс-шараларды өткізуге арналған үй-жайларды ғибадат үйлерінен (ғимараттарынан) тыс жерлерде орналастыруға келісу туралы шешім беру" мемлекеттiк көрсетілетін қызметті (бұдан әрі – мемлекеттік көрсетілетін қызмет) облыстық жергілікті атқарушы органы – "Атырау облысы Дін істері басқармасы" мемлекеттік мекемесі (бұдан әрі – көрсетілетін қызметті беруші) көрсетеді.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Мемлекеттiк көрсетілетін қызметті көрсету нысаны – қағаз түрінде.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Мемлекеттiк қызметті көрсету нәтижесi – діни іс-шараларды өткізуге арналған үй-жайларды ғибадат үйлерінен (ғимараттарынан) тыс жерлерде орналастыруға келісу туралы келісу-хат не Қазақстан Республикасы Мәдениет және спорт министрінің 2015 жылғы 23 сәуірдегі № 147 "Діни қызмет саласындағы мемлекеттік көрсетілетін қызметтер стандарттарын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11183 болып тіркелген) бекітілген "Діни іс-шараларды өткізуге арналған үй-жайларды ғибадат үйлерінен (ғимараттарынан) тыс жерлерде орналастыруға келісу туралы шешім беру" мемлекеттік көрсетілетін қызмет стандартының (бұдан әрі – Стандарт) </w:t>
      </w:r>
      <w:r>
        <w:rPr>
          <w:rFonts w:ascii="Times New Roman"/>
          <w:b w:val="false"/>
          <w:i w:val="false"/>
          <w:color w:val="000000"/>
          <w:sz w:val="28"/>
        </w:rPr>
        <w:t>10-тармағымен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жағдайда және негіздер бойынша мемлекеттiк қызметті көрсетуден бас тарту туралы дәлелді жауап.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нәтижесін ұсыну нысаны – қағаз түрінде.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Атырау облысы әкімдігінің 18.03.2016 №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көрсетілетін қызметті берушінің құрылымдық бөлімшелерінің (қызметкерлерінің) іс-қимылдар тәртібін сипаттау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қызметті көрсету рәсімінің (іс-қимыл) басталуына негіз Стандарттың қосымшасына сәйкес нысан бойынша өтініш болып табылады.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 процесінің құрамына кіретін әр рәсімнің (іс-қимылдың) мазмұны, оның орындалу ұзақтығы: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көрсетілетін қызметті берушінің қызметкері құжаттарды қабылдайды, құжаттарды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сәйкестігін тексереді. Егер құжаттар көрсетілген талаптарға сай болса, онда ол өзінің тегі, аты-жөні, әкесінің аты, құжаттардың қабылданған күні, мерзімі және кіріс құжаттардың нөмірі көрсетілген, көрсетілетін қызметті берушінің мөртаңбасы қойылған өтініштің көшірмесін береді және көрсетілетін қызметті берушінің басшысына құжаттарды жолдайды (30 минут ішінде);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Ұсынылған құжаттардың толық еместігі туралы факті анықталған жағдайда, көрсетілетін қызметті беруші құжаттарды қабылдаудан бас тарту туралы жазбаша дәлелді жауап ұсынады (30 минут ішінде);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 құжаттармен танысады және көрсетілетін қызметті берушінің жауапты қызметкеріне орындау үшін жолдайды (1 жұмыс күні ішінде);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қызметкері құжаттарды зерделеп, мемлекеттік көрсетілетін қызмет нәтижесінің жобасын дайындайды және көрсетілетін қызметті берушінің басшысына қол қою үшін жолдайды (26 күнтізбелік күн ішінде);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басшысы мемлекеттік көрсетілетін қызмет нәтижесіне қол қояды және көрсетілетін қызметті берушінің қызметкеріне жолдайды (1 жұмыс күні ішінде);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берушінің қызметкері мемлекеттік көрсетілетін қызмет нәтижесін көрсетілетін қызмет алушыға (немесе сенімхат бойынша оның өкіліне) беруді жүзеге асырады (1 жұмыс күні ішінде).</w:t>
      </w:r>
    </w:p>
    <w:bookmarkEnd w:id="45"/>
    <w:bookmarkStart w:name="z6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көрсетілетін қызмет берушінің құрылымдық бөлімшелерінің (қызметкерлерінің) өзара іс-қимыл тәртібін сипаттау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қызметтің көрсетілу процесіне қатысатын көрсетілетін қызметті берушінің құрылымдық бөлімшелерінің (жұмысшыларының) тізбесі: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қызметкері;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басшысы;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маманы.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Әрбір рәсімнің (іс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қимылдың) ұзақтығын көрсете отырып, құрылымдық бөлімшелер (қызметкерлер) арасындағы рәсімдердің (іс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қимылдардың) реттілігінің сипаттамасы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"Діни іс-шараларды өткізуге арналған үй-жайларды ғибадат үйлерінен (ғимараттарынан) тыс жерлерде орналастыруға келісу туралы шешім беру" мемлекеттік көрсетілетін қызметтің бизнес-процестерінің анықтамалығы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"Діни іс-шараларды өткізуге арналған үй-жайларды ғибадат үйлерінен (ғимараттарынан) тыс жерлерде орналастыруға келісу туралы шешім беру" мемлекеттік көрсетілетін қызметтің регламентіне 1-қосымша</w:t>
            </w:r>
          </w:p>
        </w:tc>
      </w:tr>
    </w:tbl>
    <w:bookmarkStart w:name="z70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Әрбір рәсімнің (іс-қимылдың) ұзақтығын көрсете отырып, құрылымдық бөлімшелер (қызметкерлер) арасындағы рәсімдердің (іс-қимылдардың) реттілігінің сипаттамасы  </w:t>
      </w:r>
    </w:p>
    <w:bookmarkEnd w:id="53"/>
    <w:p>
      <w:pPr>
        <w:spacing w:after="0"/>
        <w:ind w:left="0"/>
        <w:jc w:val="both"/>
      </w:pPr>
      <w:r>
        <w:drawing>
          <wp:inline distT="0" distB="0" distL="0" distR="0">
            <wp:extent cx="7810500" cy="382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2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"Діни іс-шараларды өткізуге арналған үй-жайларды ғибадат үйлерінен (ғимараттарынан) тыс жерлерде орналастыруға келісу туралы шешім беру" мемлекеттік көрсетілетін қызметтің регламентіне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"Діни іс-шараларды өткізуге арналған үй-жайларды ғибадат үйлерінен (ғимараттарынан) тыс жерлерде орналастыруға келісу туралы шешім беру" мемлекеттік көрсетілетін қызмет көрсетудің бизнес-процестерінің анықтамалығы</w:t>
      </w:r>
    </w:p>
    <w:bookmarkStart w:name="z74" w:id="54"/>
    <w:p>
      <w:pPr>
        <w:spacing w:after="0"/>
        <w:ind w:left="0"/>
        <w:jc w:val="left"/>
      </w:pPr>
    </w:p>
    <w:bookmarkEnd w:id="54"/>
    <w:p>
      <w:pPr>
        <w:spacing w:after="0"/>
        <w:ind w:left="0"/>
        <w:jc w:val="both"/>
      </w:pPr>
      <w:r>
        <w:drawing>
          <wp:inline distT="0" distB="0" distL="0" distR="0">
            <wp:extent cx="7810500" cy="805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05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7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*ҚФБ - құрылымдық-функционалдық бірлік: көрсетілетін қызметті берушінің құрылымдық бөлімшелерінің (қызметкерлерінің), халыққа қызмет көрсету орталықтарының, "электрондық үкімет" веб-порталының өзара іс-қимылдары;</w:t>
      </w:r>
    </w:p>
    <w:bookmarkEnd w:id="55"/>
    <w:bookmarkStart w:name="z7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56"/>
    <w:p>
      <w:pPr>
        <w:spacing w:after="0"/>
        <w:ind w:left="0"/>
        <w:jc w:val="both"/>
      </w:pPr>
      <w:r>
        <w:drawing>
          <wp:inline distT="0" distB="0" distL="0" distR="0">
            <wp:extent cx="7797800" cy="292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797800" cy="292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әкімдігінің 2015 жылғы "22" мамырдағы № 155 қаулысына 3-қосымша Атырау облысы әкімдігінің 2015 жылғы "22" мамырдағы № 155 қаулысымен бекітілген</w:t>
            </w:r>
          </w:p>
        </w:tc>
      </w:tr>
    </w:tbl>
    <w:bookmarkStart w:name="z79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"Миссионерлiк қызметтi жүзеге асыратын тұлғаларды тiркеудi және</w:t>
      </w:r>
      <w:r>
        <w:br/>
      </w:r>
      <w:r>
        <w:rPr>
          <w:rFonts w:ascii="Times New Roman"/>
          <w:b/>
          <w:i w:val="false"/>
          <w:color w:val="000000"/>
        </w:rPr>
        <w:t>қайта тiркеудi жүргiзу" мемлекеттік көрсетілетін қызмет регламенті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57"/>
    <w:bookmarkStart w:name="z8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"Миссионерлік қызметті жүзеге асыратын тұлғаларды тіркеуді және қайта тіркеуді жүргізу" мемлекеттiк көрсетілетін қызметті (бұдан әрі – мемлекеттік көрсетілетін қызмет) облыстық жергілікті атқарушы органы – "Атырау облысы Дін істері басқармасы" мемлекеттік мекемесі (бұдан әрі – көрсетілетін қызметті беруші) көрсетеді.</w:t>
      </w:r>
    </w:p>
    <w:bookmarkEnd w:id="58"/>
    <w:bookmarkStart w:name="z8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Мемлекеттiк көрсетілетін қызметті көрсету нысаны – қағаз түрінде.</w:t>
      </w:r>
    </w:p>
    <w:bookmarkEnd w:id="59"/>
    <w:bookmarkStart w:name="z8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қызметті көрсету нәтижесі – Қазақстан Республикасы Мәдениет және спорт министрінің 2015 жылғы 23 сәуірдегі № 147 "Діни қызмет саласындағы мемлекеттік көрсетілетін қызметтер стандарттарын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11183 болып тіркелген) бекітілген "Миссионерлік қызметті жүзеге асыратын тұлғаларды тіркеуді және қайта тіркеуді жүргізу" мемлекеттік көрсетілетін қызмет стандартының (бұдан әрі – Стандарт)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миссионерді тіркеу (қайта тіркеу) туралы куәлік не Стандарттың </w:t>
      </w:r>
      <w:r>
        <w:rPr>
          <w:rFonts w:ascii="Times New Roman"/>
          <w:b w:val="false"/>
          <w:i w:val="false"/>
          <w:color w:val="000000"/>
          <w:sz w:val="28"/>
        </w:rPr>
        <w:t>10-тармағымен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жағдайда және негіздер бойынша мемлекеттiк қызметті көрсетуден бас тарту туралы дәлелді жауап.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нәтижесін ұсыну нысаны – қағаз түрінде.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Атырау облысы әкімдігінің 18.03.2016 №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көрсетілетін қызметті берушінің құрылымдық бөлімшелерінің (қызметкерлерінің) іс-қимылдар тәртібін сипаттау</w:t>
      </w:r>
    </w:p>
    <w:bookmarkEnd w:id="61"/>
    <w:bookmarkStart w:name="z8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Мемлекеттік қызметті көрсету рәсімінің (іс-қимыл) басталуына негіз Стандарттың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өтініш болып табылады.</w:t>
      </w:r>
    </w:p>
    <w:bookmarkEnd w:id="62"/>
    <w:bookmarkStart w:name="z8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 процесінің құрамына кіретін әр рәсімнің (іс-қимылдың) мазмұны, оның орындалу ұзақтығы:</w:t>
      </w:r>
    </w:p>
    <w:bookmarkEnd w:id="63"/>
    <w:bookmarkStart w:name="z8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қызметкері құжаттарды қабылдайды, құжаттарды Стандарттың 9-тармағына сәйкестігін тексереді. Егер құжаттар көрсетілген талаптарға сай болса, онда ол өзінің тегі, аты-жөні, әкесінің аты, құжаттардың қабылданған күні, мерзімі және кіріс құжаттардың нөмірі көрсетілген, көрсетілетін қызметті берушінің мөртаңбасы қойылған өтініштің көшірмесін береді және көрсетілетін қызметті берушінің басшысына құжаттарды жолдайды (30 минут ішінде);</w:t>
      </w:r>
    </w:p>
    <w:bookmarkEnd w:id="64"/>
    <w:bookmarkStart w:name="z8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Ұсынылған құжаттардың толық еместігі туралы факті анықталған жағдайда, көрсетілетін қызметті беруші құжаттарды қабылдаудан бас тарту туралы жазбаша дәлелді жауап ұсынады (30 минут ішінде);</w:t>
      </w:r>
    </w:p>
    <w:bookmarkEnd w:id="65"/>
    <w:bookmarkStart w:name="z9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 құжаттармен танысады және көрсетілетін қызметті берушінің жауапты қызметкеріне орындау үшін жолдайды (1 жұмыс күні ішінде);</w:t>
      </w:r>
    </w:p>
    <w:bookmarkEnd w:id="66"/>
    <w:bookmarkStart w:name="z9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қызметкері құжаттарды зерделеп, мемлекеттік көрсетілетін қызмет нәтижесінің жобасын дайындайды және көрсетілетін қызметті берушінің басшысына қол қою үшін жолдайды (26 күнтізбелік күн ішінде);</w:t>
      </w:r>
    </w:p>
    <w:bookmarkEnd w:id="67"/>
    <w:bookmarkStart w:name="z9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басшысы мемлекеттік көрсетілетін қызмет нәтижесіне қол қояды және көрсетілетін қызметті берушінің қызметкеріне жолдайды (1 жұмыс күні ішінде);</w:t>
      </w:r>
    </w:p>
    <w:bookmarkEnd w:id="68"/>
    <w:bookmarkStart w:name="z9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берушінің қызметкері мемлекеттік көрсетілетін қызмет нәтижесін көрсетілетін қызмет алушыға (немесе сенімхат бойынша оның өкіліне) беруді жүзеге асырады (1 жұмыс күні ішінде).</w:t>
      </w:r>
    </w:p>
    <w:bookmarkEnd w:id="69"/>
    <w:bookmarkStart w:name="z94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көрсетілетін қызмет берушінің құрылымдық бөлімшелерінің (қызметкерлерінің) өзара іс-қимыл тәртібін сипаттау</w:t>
      </w:r>
    </w:p>
    <w:bookmarkEnd w:id="70"/>
    <w:bookmarkStart w:name="z9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қызметтің көрсетілу процесіне қатысатын көрсетілетін қызметті берушінің құрылымдық бөлімшелерінің (жұмысшыларының) тізбесі:</w:t>
      </w:r>
    </w:p>
    <w:bookmarkEnd w:id="71"/>
    <w:bookmarkStart w:name="z9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қызметкері;</w:t>
      </w:r>
    </w:p>
    <w:bookmarkEnd w:id="72"/>
    <w:bookmarkStart w:name="z9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басшысы;</w:t>
      </w:r>
    </w:p>
    <w:bookmarkEnd w:id="73"/>
    <w:bookmarkStart w:name="z9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маманы.</w:t>
      </w:r>
    </w:p>
    <w:bookmarkEnd w:id="74"/>
    <w:bookmarkStart w:name="z9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Әрбір рәсімнің (іс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қимылдың) ұзақтығын көрсете отырып, құрылымдық бөлімшелер (қызметкерлер) арасындағы рәсімдердің (іс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қимылдардың) реттілігінің сипаттамасы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</w:p>
    <w:bookmarkEnd w:id="75"/>
    <w:bookmarkStart w:name="z10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"Миссионерлiк қызметтi жүзеге асыратын тұлғаларды тiркеудi және қайта тiркеудi жүргiзу" мемлекеттік көрсетілетін қызметтің бизнес-процестерінің анықтамалығы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</w:p>
    <w:bookmarkEnd w:id="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"Миссионерлiк қызметтi жүзеге асыратын тұлғаларды тiркеудi және қайта тiркеудi жүргiзу" мемлекеттік көрсетілетін қызметтің регламентіне 1-қосымша</w:t>
            </w:r>
          </w:p>
        </w:tc>
      </w:tr>
    </w:tbl>
    <w:bookmarkStart w:name="z102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Әрбір рәсімнің (іс-қимылдың) ұзақтығын көрсете отырып, құрылымдық бөлімшелер (қызметкерлер) арасындағы рәсімдердің (іс-қимылдардың) реттілігінің сипаттамасы  </w:t>
      </w:r>
    </w:p>
    <w:bookmarkEnd w:id="77"/>
    <w:p>
      <w:pPr>
        <w:spacing w:after="0"/>
        <w:ind w:left="0"/>
        <w:jc w:val="both"/>
      </w:pPr>
      <w:r>
        <w:drawing>
          <wp:inline distT="0" distB="0" distL="0" distR="0">
            <wp:extent cx="7810500" cy="373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"Миссионерлiк қызметтi жүзеге асыратын тұлғаларды тiркеудi және қайта тiркеудi жүргiзу" мемлекеттік көрсетілетін қызметтің регламентіне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"Миссионерлiк қызметтi жүзеге асыратын тұлғаларды тiркеудi және қайта тiркеудi жүргiзу" мемлекеттік көрсетілетін қызмет көрсетудің бизнес-процестерінің анықтамалығы</w:t>
      </w:r>
    </w:p>
    <w:bookmarkStart w:name="z106" w:id="78"/>
    <w:p>
      <w:pPr>
        <w:spacing w:after="0"/>
        <w:ind w:left="0"/>
        <w:jc w:val="left"/>
      </w:pPr>
    </w:p>
    <w:bookmarkEnd w:id="78"/>
    <w:p>
      <w:pPr>
        <w:spacing w:after="0"/>
        <w:ind w:left="0"/>
        <w:jc w:val="both"/>
      </w:pPr>
      <w:r>
        <w:drawing>
          <wp:inline distT="0" distB="0" distL="0" distR="0">
            <wp:extent cx="7810500" cy="801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01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0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*ҚФБ - құрылымдық-функционалдық бірлік: көрсетілетін қызметті берушінің құрылымдық бөлімшелерінің (қызметкерлерінің), халыққа қызмет көрсету орталықтарының, "электрондық үкімет" веб-порталының өзара іс-қимылдары;</w:t>
      </w:r>
    </w:p>
    <w:bookmarkEnd w:id="79"/>
    <w:bookmarkStart w:name="z10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80"/>
    <w:p>
      <w:pPr>
        <w:spacing w:after="0"/>
        <w:ind w:left="0"/>
        <w:jc w:val="both"/>
      </w:pPr>
      <w:r>
        <w:drawing>
          <wp:inline distT="0" distB="0" distL="0" distR="0">
            <wp:extent cx="7721600" cy="295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721600" cy="295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13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header.xml" Type="http://schemas.openxmlformats.org/officeDocument/2006/relationships/header" Id="rId13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