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873a" w14:textId="00a8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субсидияланатын тыңайтқыштар түрлерін және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08 мамырдағы № 134 қаулысы. Атырау облысының Әділет департаментінде 2015 жылғы 27 мамырда № 3214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өзін–өзі басқару туралы" Қазақстан Республикасының 2001 жылғы 23 қаңтардағы Заңының 27–бабы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Қазақстан Республикасы Үкіметінің 2014 жылғы 29 мамырдағы № 574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7–тармағына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арналған субсидияланатын тыңайтқыштардың түрлері мен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тыңайтқыш өндірушілер өткізген тыңайтқыштардың 1 тоннасына (литрiне, килограмына);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 берушіден және (немесе) шетелдік тыңайтқыш өндірушілерден сатып алынған тыңайтқыштардың 1 тоннасына (литріне, килограмына)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Атырау облысы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Мамытбеков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"8"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8 мамырдағы № 134 қаулысына 1-қосымша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 тыңайтқыштардың түрлері және отандық өндiрушiлер өткізген тыңайтқыштардың 1 тоннасына (литрiне, килограмына) субсидиялардың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870"/>
        <w:gridCol w:w="373"/>
        <w:gridCol w:w="998"/>
        <w:gridCol w:w="2453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субсидиялардың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(N- 34,4 %)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(N- 10 %;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нитраты YaraLiva 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8 мамырдағы № 134 қаулысына 2-қосымша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 тыңайтқыштардың түрлері, тыңайтқыштар берушіден және (немесе) шетелдік тыңайтқыш өндiрушiлерден сатып алынған тыңайтқыштардың 1 тоннасына (литрiне, килограмына) субсидиялардың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6023"/>
        <w:gridCol w:w="483"/>
        <w:gridCol w:w="1293"/>
        <w:gridCol w:w="3716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субсидиялардың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(N- 34,4 %)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MКР (монокалий 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MАG (магний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K Plus (калий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MgS (магний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(Кristа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