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22b8" w14:textId="e022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Мемлекеттік еңбек инспекция басқармасы"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2015 жылғы 03 сәуірдегі № 98 қаулысы. Атырау облысының Әділет департаментінде 2015 жылғы 16 сәуірде № 3179 болып тіркелді. Күші жойылды - Атырау облысы әкімдігінің 2016 жылғы 08 қарашадағы № 259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әкімдігінің 08.11.2016 № </w:t>
      </w:r>
      <w:r>
        <w:rPr>
          <w:rFonts w:ascii="Times New Roman"/>
          <w:b w:val="false"/>
          <w:i w:val="false"/>
          <w:color w:val="ff0000"/>
          <w:sz w:val="28"/>
        </w:rPr>
        <w:t>259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1994 жылғы 27 желтоқсандағы Азаматтық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2012 жылғы 29 қазандағы "Қазақстан Республикасы мемлекеттік органының үлгі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Осы қаулының қосымшасына сәйкес "Атырау облысы Мемлекеттік еңбек инспекция басқармасы" мемлекеттік мекемесі туралы ереже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2013 жылғы 26 маусымдағы № 247 "Атырау облысы Мемлекеттік еңбек инспекция басқармасы" мемлекеттік мекемесін құру туралы" қаулысының 2-тармағының және Атырау облысы әкімдігінің 2014 жылғы 30 сәуірдегі № 124 "Облыс әкімдігінің 2013 жылғы 26 маусымдағы № 247 "Атырау облысы Мемлекеттік еңбек инспекция басқармасы" мемлекеттік мекемесін құру туралы" қаулысына өзгерістер енгізу туралы"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Атырау облысы әкімінің орынбасары С.Ж. Нақпаевқа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3 сәуірдегі № 98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2015 жылғы 3 сәуірдегі № 98 қаулысымен бекітілген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"Атырау облысы Мемлекеттік еңбек инспекция басқармасы" мемлекеттік мекемесі туралы 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"Атырау облысы Мемлекеттік еңбек инспекция басқармасы" мемлекеттік мекемесі (бұдан әрі - Басқарма) еңбек қатынастары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Басқарманың ведомстволары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Басқарма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Басқарма мемлекеттік мекеменің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Басқарма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Басқарма,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заңнамасымен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Басқарманың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Заңды тұлғаның орналасқан жері: 060011, Атырау каласы, Пушкин көшесі, № 163.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Мемлекеттік органның толық атауы: "Атырау облысы Мемлекеттік еңбек инспекция басқармасы"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Осы Ереже Басқарманың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Басқарманың қызметін қаржыландыру облыстық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Егер Басқармаға заңнамалық актілермен кірістер әкелетін қызметті жүзеге асыру құқығы берілсе, онда осындай қызметтен алынған кірістер облыстық бюджеттің кірісіне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Басқарманың миссиясы, негізгі міндеттері, функциялары, құқықтары мен міндеттері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Миссиясы: еңбек қатынастары саласында қызметкерлер мен жұмыс берушілердің құқықтарын қамтамасыз ету және қорғау.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Міндеттері: еңбек, еңбек қауіпсіздігі және еңбекті қорғау, жұмыспен қамту және әлеуметтік қамсыздандыру саласында заңнаманың сақталуына мемлекеттік бақылауды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еңбек заңнамасының еңбек қауіпсіздігі және еңбекті қорғау, жұмыспен қамту және әлеуметтік қамсыздандыру жөніндегі талаптардың сақталуына мемлекеттік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жұмыс берушілер ұсынған ұжымдық шарттардың мониторингін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өндірістік жарақаттанудың, кәсіптік аурулардың, кәсіптік уланулардың себептеріне талдау жүргізеді және олардың профилактикасы жөнінде ұсыныстар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өндірістегі жазатайым оқиғаларды Қазақстан Республикасының заңнамасында белгіленген тәртіппен тергеп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жұмыс берушілерде еңбек қауіпсіздігін және еңбекті қорғауды қамтамасыз етуге жауапты адамдардың білімін тексеруді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өндірістік мақсаттағы объектілерді пайдалануға қабылдау жөніндегі қабылдау комиссиясының құрамына қатысады;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еңбек қауіпсіздігі және еңбекті қорғау нормативтерін жетілдіру мәселелері бойынша қызметкерлер мен жұмыс берушілердің өкілетті өкілдерімен өзара іс-қимыл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қызметкерлердің, жұмыс берушілер мен олардың өкілдерінің еңбек қауіпсіздігі және еңбекті қорғау мәселелері жөніндегі өтініштерін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өндірістік объектілерді еңбек жағдайлары бойынша аттестаттау мониторингін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мемлекеттік бақылау және қадағалау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тексерулер жоспарларын әзірлейді және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еңбек жөніндегі уәкілетті мемлекеттік органға еңбекті қорғау және еңбек қауіпсіздігі жөніндегі ақпараттық жүйе базасында кезеңдік есептерді, сондай-ақ еңбек қауіпсіздігі және еңбекті қорғау жай-күйі мониторингінің нәтижелерін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еңбек жөніндегі уәкілетті мемлекеттік органға еңбек қатынастары бойынша қажетті ақпаратты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заңнамасымен қарастырылған өзге де функциялар.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Басқарманың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ведомстволық бағыныстағы аумақта орналасқан тиісті мемлекеттік органдарынан, меншік нысанына қарамастан өзге ұйымдардан және кәсіпорындардан, сондай-ақ жеке тұлғалардан, Басқармаға жүктелген функциялар мен міндеттерді орындау үшін қажетті ақпаратты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облыс әкімінің және облыстық мәслихаттың қарауына Басқарманың құзыретіне жататын мәселелерді шешу бойынша ұсыныстарды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облыс әкімдігі мен облыс әкімінің актілерінің жобаларын дайындауға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еңбек қатынастары саласында заңнама талаптарының сақталуы бойынша белгіленген тәртіппен және құзыреті шегінде тексеруді және мемлекеттік бақылаудың басқа да нысандарын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Басқарма құзыретіне кіретін мәселелерді талқылау бойынша комиссиялар мен жұмыс топтарының жұмысына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өз құзыреті шегінде еңбек заңнамасы нормаларының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заңнамалық актілерімен белгіленген өкілеттігі шегінде өзге құқықтарды және міндеттерді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Басқарманың қызметін ұйымдастыру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Басқармаға басшылықты Басқармаға жүктелген міндеттердің орындалуына және оның өз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Басқарманың бірінші басшысын облыс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Басқарманың бірінші басшысының Қазақстан Республикасының заңнамасына сәйкес қызметке тағайындалатын және қызметтен босатылатын орынбасары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Басқарманың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бөлімдер туралы ережелерді бекітеді, олардың функциялары мен өкілеттігін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облыс әкімдігімен келісе отырып, штат санының лимиті мен Басқарманың құрылымы шегінде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Басқарма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бөлім басшыларын, бас және жетекші мамандарды, мемлекеттік қызметші санатына жатпайтын қызметкерлерді қызметке тағайындайды және одан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мемлекеттік органдарда, қоғамдық және басқа қазақстандық және шетелдік ұйымдарда, сондай-ақ жеке тұлғалармен қарым-қатынаста Басқарманың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заңнамаға сәйкес Басқарма атынан заңды және жеке тұлғаларға наразылықтар мен талап білдіру туралы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заңнамасында белгіленген тәртіппен Басқарма қызметкерлерін көтермелеу, материалдық көмек көрсету және тәртіптік жаза қолдану шараларын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келісім-шарттар жасасады;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сенімхаттар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Басқарма қызметкерлерін қызметтік іссапарларға, тағылымдамаларға, қазақстандық және шетелдік оқу орталықтарына оқуға және біліктіліктерін арттырудың басқалай түрлеріне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банк шоттарын ашады;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бұйрықтар шығарады және барлық қызметкерлер үшін міндетті нұсқаулар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 бағытталған шаралар қабылдайды және жемқорлыққа қарсы шаралар қабылдауға дербес жауапкершілікте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заңнамасына сәйкес өзге де өкілеттіктерді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Басқарманың бірінші басшысы болмаған кезеңде оның өкілеттіктерін қолданыстағы заңнамаға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Басқарманың бірінші басшы орынбасарының өкілеттіктерін қолданыстағы заңнамаға сәйкес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Басқарма мына бөлімдерден құрылады: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еңбек қатынастарын бақылау бөлімі;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еңбек қауіпсіздігі және еңбек қорғауды бақылау бөлімі;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мемлекеттік еңбек инспекциясын ақпаратты талдаумен қамтамасыз ету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Басқарманың мүлкі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Басқарманың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Басқарманың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Басқармаға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Егер заңнамада өзгеше көзделмесе, Басқарманың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Басқарманы қайта ұйымдастыру және тарату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</w:t>
      </w:r>
      <w:r>
        <w:rPr>
          <w:rFonts w:ascii="Times New Roman"/>
          <w:b w:val="false"/>
          <w:i w:val="false"/>
          <w:color w:val="000000"/>
          <w:sz w:val="28"/>
        </w:rPr>
        <w:t>Басқарманы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