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bbec" w14:textId="baab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аумағында ауыл шаруашылығы жануарларын жаюдың Қағидаларын бекіту туралы</w:t>
      </w:r>
    </w:p>
    <w:p>
      <w:pPr>
        <w:spacing w:after="0"/>
        <w:ind w:left="0"/>
        <w:jc w:val="both"/>
      </w:pPr>
      <w:r>
        <w:rPr>
          <w:rFonts w:ascii="Times New Roman"/>
          <w:b w:val="false"/>
          <w:i w:val="false"/>
          <w:color w:val="000000"/>
          <w:sz w:val="28"/>
        </w:rPr>
        <w:t>Атырау облыстық мәслихатының 2015 жылғы 13 наурыздағы № 364-V шешімі. Атырау облысының Әділет департаментінде 2015 жылғы 16 сәуірде № 3178 болып тіркелді</w:t>
      </w:r>
    </w:p>
    <w:p>
      <w:pPr>
        <w:spacing w:after="0"/>
        <w:ind w:left="0"/>
        <w:jc w:val="both"/>
      </w:pPr>
      <w:bookmarkStart w:name="z129" w:id="0"/>
      <w:r>
        <w:rPr>
          <w:rFonts w:ascii="Times New Roman"/>
          <w:b w:val="false"/>
          <w:i w:val="false"/>
          <w:color w:val="ff0000"/>
          <w:sz w:val="28"/>
        </w:rPr>
        <w:t xml:space="preserve">
      Ескерту. Тақырып жаңа редакцияда - Атырау облыстық мәслихатының 19.08.2022 № </w:t>
      </w:r>
      <w:r>
        <w:rPr>
          <w:rFonts w:ascii="Times New Roman"/>
          <w:b w:val="false"/>
          <w:i w:val="false"/>
          <w:color w:val="ff0000"/>
          <w:sz w:val="28"/>
        </w:rPr>
        <w:t>177-VII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bookmarkStart w:name="z3"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2-2-тармағына</w:t>
      </w:r>
      <w:r>
        <w:rPr>
          <w:rFonts w:ascii="Times New Roman"/>
          <w:b w:val="false"/>
          <w:i w:val="false"/>
          <w:color w:val="000000"/>
          <w:sz w:val="28"/>
        </w:rPr>
        <w:t xml:space="preserve"> және Қазақстан Республикасы Ауыл шаруашылығы министрінің 2020 жылғы 29 сәуірдегі № 145 "Ауыл шаруашылығы жануарларын жаюдың үлгілік қағидаларын бекіту туралы" (Нормативтік құқықтық актілерді мемлекеттік тіркеу тізілімінде № 20540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Атырау облыстық мәслихаты </w:t>
      </w:r>
      <w:r>
        <w:rPr>
          <w:rFonts w:ascii="Times New Roman"/>
          <w:b/>
          <w:i w:val="false"/>
          <w:color w:val="000000"/>
          <w:sz w:val="28"/>
        </w:rPr>
        <w:t>ШЕШТІ: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жаңа редакцияда - Атырау облыстық мәслихатының 19.08.2022 № </w:t>
      </w:r>
      <w:r>
        <w:rPr>
          <w:rFonts w:ascii="Times New Roman"/>
          <w:b w:val="false"/>
          <w:i w:val="false"/>
          <w:color w:val="000000"/>
          <w:sz w:val="28"/>
        </w:rPr>
        <w:t>177-VII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1. Қоса беріліп отырған: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Атырау облыстық маслихатының 19.08.2022 № </w:t>
      </w:r>
      <w:r>
        <w:rPr>
          <w:rFonts w:ascii="Times New Roman"/>
          <w:b w:val="false"/>
          <w:i w:val="false"/>
          <w:color w:val="000000"/>
          <w:sz w:val="28"/>
        </w:rPr>
        <w:t>177-VII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2" w:id="3"/>
    <w:p>
      <w:pPr>
        <w:spacing w:after="0"/>
        <w:ind w:left="0"/>
        <w:jc w:val="both"/>
      </w:pPr>
      <w:r>
        <w:rPr>
          <w:rFonts w:ascii="Times New Roman"/>
          <w:b w:val="false"/>
          <w:i w:val="false"/>
          <w:color w:val="000000"/>
          <w:sz w:val="28"/>
        </w:rPr>
        <w:t xml:space="preserve">
      2) Атырау облысының елді мекендерінде ауыл шаруашылығы жануарларын жаюдың Қағидалары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Атырау облыстық мәслихатының 30.10.2020 № </w:t>
      </w:r>
      <w:r>
        <w:rPr>
          <w:rFonts w:ascii="Times New Roman"/>
          <w:b w:val="false"/>
          <w:i w:val="false"/>
          <w:color w:val="000000"/>
          <w:sz w:val="28"/>
        </w:rPr>
        <w:t>485-VI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 енгізілді - Атырау облыстық маслихатының 19.08.2022 № </w:t>
      </w:r>
      <w:r>
        <w:rPr>
          <w:rFonts w:ascii="Times New Roman"/>
          <w:b w:val="false"/>
          <w:i w:val="false"/>
          <w:color w:val="ff0000"/>
          <w:sz w:val="28"/>
        </w:rPr>
        <w:t>177-VII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3. Осы шешімнің орындалуын бақылау Атырау облыстық мәслихатының заңдылықты сақтау, депутаттық этика және құқық қорғау мәселелері жөніндегі тұрақты комиссиясына (Т. Мұқатанов)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Лұқпанов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w:t>
            </w:r>
            <w:r>
              <w:br/>
            </w:r>
            <w:r>
              <w:rPr>
                <w:rFonts w:ascii="Times New Roman"/>
                <w:b w:val="false"/>
                <w:i w:val="false"/>
                <w:color w:val="000000"/>
                <w:sz w:val="20"/>
              </w:rPr>
              <w:t>2015 жылғы 13 наурыздағы</w:t>
            </w:r>
            <w:r>
              <w:br/>
            </w:r>
            <w:r>
              <w:rPr>
                <w:rFonts w:ascii="Times New Roman"/>
                <w:b w:val="false"/>
                <w:i w:val="false"/>
                <w:color w:val="000000"/>
                <w:sz w:val="20"/>
              </w:rPr>
              <w:t>№ 364-V шешіміне 1 қосымша</w:t>
            </w:r>
          </w:p>
        </w:tc>
      </w:tr>
    </w:tbl>
    <w:bookmarkStart w:name="z7" w:id="6"/>
    <w:p>
      <w:pPr>
        <w:spacing w:after="0"/>
        <w:ind w:left="0"/>
        <w:jc w:val="left"/>
      </w:pPr>
      <w:r>
        <w:rPr>
          <w:rFonts w:ascii="Times New Roman"/>
          <w:b/>
          <w:i w:val="false"/>
          <w:color w:val="000000"/>
        </w:rPr>
        <w:t xml:space="preserve"> </w:t>
      </w:r>
      <w:r>
        <w:rPr>
          <w:rFonts w:ascii="Times New Roman"/>
          <w:b/>
          <w:i w:val="false"/>
          <w:color w:val="000000"/>
        </w:rPr>
        <w:t>Атырау облысының елді мекендерінде иттер мен мысықтарды асырау және серуендету Қағидасы, қаңғыбас иттер мен мысықтарды аулау және жою Қағидасы</w:t>
      </w:r>
    </w:p>
    <w:bookmarkEnd w:id="6"/>
    <w:bookmarkStart w:name="z134" w:id="7"/>
    <w:p>
      <w:pPr>
        <w:spacing w:after="0"/>
        <w:ind w:left="0"/>
        <w:jc w:val="both"/>
      </w:pPr>
      <w:r>
        <w:rPr>
          <w:rFonts w:ascii="Times New Roman"/>
          <w:b w:val="false"/>
          <w:i w:val="false"/>
          <w:color w:val="ff0000"/>
          <w:sz w:val="28"/>
        </w:rPr>
        <w:t xml:space="preserve">
      Ескерту. 1-қосымша алынып тасталды - Атырау облыстық маслихатының 19.08.2022 № </w:t>
      </w:r>
      <w:r>
        <w:rPr>
          <w:rFonts w:ascii="Times New Roman"/>
          <w:b w:val="false"/>
          <w:i w:val="false"/>
          <w:color w:val="ff0000"/>
          <w:sz w:val="28"/>
        </w:rPr>
        <w:t>177-VII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w:t>
            </w:r>
            <w:r>
              <w:br/>
            </w:r>
            <w:r>
              <w:rPr>
                <w:rFonts w:ascii="Times New Roman"/>
                <w:b w:val="false"/>
                <w:i w:val="false"/>
                <w:color w:val="000000"/>
                <w:sz w:val="20"/>
              </w:rPr>
              <w:t>2020 жылғы 30 қазаны № 485-VI</w:t>
            </w:r>
            <w:r>
              <w:br/>
            </w:r>
            <w:r>
              <w:rPr>
                <w:rFonts w:ascii="Times New Roman"/>
                <w:b w:val="false"/>
                <w:i w:val="false"/>
                <w:color w:val="000000"/>
                <w:sz w:val="20"/>
              </w:rPr>
              <w:t>шешіміне 2-қосымша</w:t>
            </w:r>
          </w:p>
        </w:tc>
      </w:tr>
    </w:tbl>
    <w:bookmarkStart w:name="z135" w:id="8"/>
    <w:p>
      <w:pPr>
        <w:spacing w:after="0"/>
        <w:ind w:left="0"/>
        <w:jc w:val="left"/>
      </w:pPr>
      <w:r>
        <w:rPr>
          <w:rFonts w:ascii="Times New Roman"/>
          <w:b/>
          <w:i w:val="false"/>
          <w:color w:val="000000"/>
        </w:rPr>
        <w:t xml:space="preserve"> Атырау облысының аумағында ауыл шаруашылығы жануарларын жаюдың Қағидалары</w:t>
      </w:r>
    </w:p>
    <w:bookmarkEnd w:id="8"/>
    <w:bookmarkStart w:name="z136" w:id="9"/>
    <w:p>
      <w:pPr>
        <w:spacing w:after="0"/>
        <w:ind w:left="0"/>
        <w:jc w:val="both"/>
      </w:pPr>
      <w:r>
        <w:rPr>
          <w:rFonts w:ascii="Times New Roman"/>
          <w:b w:val="false"/>
          <w:i w:val="false"/>
          <w:color w:val="ff0000"/>
          <w:sz w:val="28"/>
        </w:rPr>
        <w:t xml:space="preserve">
      Ескерту. Шешім 2-қосымшамен толықтырылды - Атырау облыстық мәслихатының 30.10.2020 № </w:t>
      </w:r>
      <w:r>
        <w:rPr>
          <w:rFonts w:ascii="Times New Roman"/>
          <w:b w:val="false"/>
          <w:i w:val="false"/>
          <w:color w:val="ff0000"/>
          <w:sz w:val="28"/>
        </w:rPr>
        <w:t>485-VI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9"/>
    <w:bookmarkStart w:name="z25" w:id="10"/>
    <w:p>
      <w:pPr>
        <w:spacing w:after="0"/>
        <w:ind w:left="0"/>
        <w:jc w:val="left"/>
      </w:pPr>
      <w:r>
        <w:rPr>
          <w:rFonts w:ascii="Times New Roman"/>
          <w:b/>
          <w:i w:val="false"/>
          <w:color w:val="000000"/>
        </w:rPr>
        <w:t xml:space="preserve"> 1-тарау. Жалпы ережелер</w:t>
      </w:r>
    </w:p>
    <w:bookmarkEnd w:id="10"/>
    <w:bookmarkStart w:name="z137" w:id="11"/>
    <w:p>
      <w:pPr>
        <w:spacing w:after="0"/>
        <w:ind w:left="0"/>
        <w:jc w:val="both"/>
      </w:pPr>
      <w:r>
        <w:rPr>
          <w:rFonts w:ascii="Times New Roman"/>
          <w:b w:val="false"/>
          <w:i w:val="false"/>
          <w:color w:val="000000"/>
          <w:sz w:val="28"/>
        </w:rPr>
        <w:t xml:space="preserve">
      1. Осы Атырау облысының аумағында ауыл шаруашылығы жануарларын жаюдың қағидалары (бұдан әрі – Қағидалар) Қазақстан Республикасы Ауыл шаруашылығы министрінің 2020 жылғы 29 сәуірдегі № 145 "Ауыл шаруашылығы жануарларын жаюдың үлгілік қағидаларын бекіту туралы" (Нормативтік құқықтық актілерді мемлекеттік тіркеу тізілімінде № 20540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Атырау облысының аумағында ауыл шаруашылығы жануарларын жаюдың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Атырау облыстық мәслихатының 27.09.2024 № </w:t>
      </w:r>
      <w:r>
        <w:rPr>
          <w:rFonts w:ascii="Times New Roman"/>
          <w:b w:val="false"/>
          <w:i w:val="false"/>
          <w:color w:val="ff0000"/>
          <w:sz w:val="28"/>
        </w:rPr>
        <w:t>121-VIII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28" w:id="13"/>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13"/>
    <w:bookmarkStart w:name="z29" w:id="14"/>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14"/>
    <w:bookmarkStart w:name="z30" w:id="15"/>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15"/>
    <w:bookmarkStart w:name="z31" w:id="16"/>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16"/>
    <w:bookmarkStart w:name="z32" w:id="17"/>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7"/>
    <w:bookmarkStart w:name="z33" w:id="18"/>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18"/>
    <w:p>
      <w:pPr>
        <w:spacing w:after="0"/>
        <w:ind w:left="0"/>
        <w:jc w:val="both"/>
      </w:pPr>
      <w:r>
        <w:rPr>
          <w:rFonts w:ascii="Times New Roman"/>
          <w:b w:val="false"/>
          <w:i w:val="false"/>
          <w:color w:val="000000"/>
          <w:sz w:val="28"/>
        </w:rPr>
        <w:t>
      6-1)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Start w:name="z34" w:id="19"/>
    <w:p>
      <w:pPr>
        <w:spacing w:after="0"/>
        <w:ind w:left="0"/>
        <w:jc w:val="both"/>
      </w:pPr>
      <w:r>
        <w:rPr>
          <w:rFonts w:ascii="Times New Roman"/>
          <w:b w:val="false"/>
          <w:i w:val="false"/>
          <w:color w:val="000000"/>
          <w:sz w:val="28"/>
        </w:rPr>
        <w:t>
      7)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bookmarkEnd w:id="19"/>
    <w:bookmarkStart w:name="z35" w:id="20"/>
    <w:p>
      <w:pPr>
        <w:spacing w:after="0"/>
        <w:ind w:left="0"/>
        <w:jc w:val="both"/>
      </w:pPr>
      <w:r>
        <w:rPr>
          <w:rFonts w:ascii="Times New Roman"/>
          <w:b w:val="false"/>
          <w:i w:val="false"/>
          <w:color w:val="000000"/>
          <w:sz w:val="28"/>
        </w:rPr>
        <w:t>
      8) шалғайдағы жайылымдар - елді мекендерден алыстағы аумақтарда шалғайдағы мал шаруашылығын жүргізу үшін пайдаланылатын жайылымдар;</w:t>
      </w:r>
    </w:p>
    <w:bookmarkEnd w:id="20"/>
    <w:bookmarkStart w:name="z139" w:id="21"/>
    <w:p>
      <w:pPr>
        <w:spacing w:after="0"/>
        <w:ind w:left="0"/>
        <w:jc w:val="both"/>
      </w:pPr>
      <w:r>
        <w:rPr>
          <w:rFonts w:ascii="Times New Roman"/>
          <w:b w:val="false"/>
          <w:i w:val="false"/>
          <w:color w:val="000000"/>
          <w:sz w:val="28"/>
        </w:rPr>
        <w:t>
      9)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өзгерістер енгізілді – Атырау облыстық мәслихатының 27.09.2024 № </w:t>
      </w:r>
      <w:r>
        <w:rPr>
          <w:rFonts w:ascii="Times New Roman"/>
          <w:b w:val="false"/>
          <w:i w:val="false"/>
          <w:color w:val="ff0000"/>
          <w:sz w:val="28"/>
        </w:rPr>
        <w:t>121-VIII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2"/>
    <w:p>
      <w:pPr>
        <w:spacing w:after="0"/>
        <w:ind w:left="0"/>
        <w:jc w:val="left"/>
      </w:pPr>
      <w:r>
        <w:rPr>
          <w:rFonts w:ascii="Times New Roman"/>
          <w:b/>
          <w:i w:val="false"/>
          <w:color w:val="000000"/>
        </w:rPr>
        <w:t xml:space="preserve"> 2-тарау. Ауыл шаруашылығы жануарларын жаю тәртібі</w:t>
      </w:r>
    </w:p>
    <w:bookmarkEnd w:id="22"/>
    <w:bookmarkStart w:name="z38" w:id="23"/>
    <w:p>
      <w:pPr>
        <w:spacing w:after="0"/>
        <w:ind w:left="0"/>
        <w:jc w:val="both"/>
      </w:pPr>
      <w:r>
        <w:rPr>
          <w:rFonts w:ascii="Times New Roman"/>
          <w:b w:val="false"/>
          <w:i w:val="false"/>
          <w:color w:val="000000"/>
          <w:sz w:val="28"/>
        </w:rPr>
        <w:t>
      3. Жеке және заңды тұлғаларға тиесілі ауыл шаруашылығы жануарлары меншік нысанына қарамастан есепке алуға және тіркеуге жатады.</w:t>
      </w:r>
    </w:p>
    <w:bookmarkEnd w:id="23"/>
    <w:bookmarkStart w:name="z39" w:id="24"/>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End w:id="24"/>
    <w:bookmarkStart w:name="z40" w:id="25"/>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(отарына) беріледі.</w:t>
      </w:r>
    </w:p>
    <w:bookmarkEnd w:id="25"/>
    <w:bookmarkStart w:name="z41" w:id="26"/>
    <w:p>
      <w:pPr>
        <w:spacing w:after="0"/>
        <w:ind w:left="0"/>
        <w:jc w:val="both"/>
      </w:pPr>
      <w:r>
        <w:rPr>
          <w:rFonts w:ascii="Times New Roman"/>
          <w:b w:val="false"/>
          <w:i w:val="false"/>
          <w:color w:val="000000"/>
          <w:sz w:val="28"/>
        </w:rPr>
        <w:t>
      Ауыл шаруашылығы жануарларын жаю қоршалған немесе қоршалмаған жайылымдарда ауыл шаруашылығы жануарларының иелері не олар уәкілеттік берген адамдар жүзеге асырады.</w:t>
      </w:r>
    </w:p>
    <w:bookmarkEnd w:id="26"/>
    <w:bookmarkStart w:name="z42" w:id="27"/>
    <w:p>
      <w:pPr>
        <w:spacing w:after="0"/>
        <w:ind w:left="0"/>
        <w:jc w:val="both"/>
      </w:pPr>
      <w:r>
        <w:rPr>
          <w:rFonts w:ascii="Times New Roman"/>
          <w:b w:val="false"/>
          <w:i w:val="false"/>
          <w:color w:val="000000"/>
          <w:sz w:val="28"/>
        </w:rPr>
        <w:t>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w:t>
      </w:r>
    </w:p>
    <w:bookmarkEnd w:id="27"/>
    <w:bookmarkStart w:name="z43" w:id="28"/>
    <w:p>
      <w:pPr>
        <w:spacing w:after="0"/>
        <w:ind w:left="0"/>
        <w:jc w:val="both"/>
      </w:pPr>
      <w:r>
        <w:rPr>
          <w:rFonts w:ascii="Times New Roman"/>
          <w:b w:val="false"/>
          <w:i w:val="false"/>
          <w:color w:val="000000"/>
          <w:sz w:val="28"/>
        </w:rPr>
        <w:t>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жануарларының иелерінің немесе олардың уәкілетті адамдарының қадағалауымен жүзеге асырылады.</w:t>
      </w:r>
    </w:p>
    <w:bookmarkEnd w:id="28"/>
    <w:bookmarkStart w:name="z44" w:id="29"/>
    <w:p>
      <w:pPr>
        <w:spacing w:after="0"/>
        <w:ind w:left="0"/>
        <w:jc w:val="both"/>
      </w:pPr>
      <w:r>
        <w:rPr>
          <w:rFonts w:ascii="Times New Roman"/>
          <w:b w:val="false"/>
          <w:i w:val="false"/>
          <w:color w:val="000000"/>
          <w:sz w:val="28"/>
        </w:rPr>
        <w:t>
      4. Мыналарға:</w:t>
      </w:r>
    </w:p>
    <w:bookmarkEnd w:id="29"/>
    <w:bookmarkStart w:name="z45" w:id="30"/>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30"/>
    <w:bookmarkStart w:name="z46" w:id="31"/>
    <w:p>
      <w:pPr>
        <w:spacing w:after="0"/>
        <w:ind w:left="0"/>
        <w:jc w:val="both"/>
      </w:pPr>
      <w:r>
        <w:rPr>
          <w:rFonts w:ascii="Times New Roman"/>
          <w:b w:val="false"/>
          <w:i w:val="false"/>
          <w:color w:val="000000"/>
          <w:sz w:val="28"/>
        </w:rPr>
        <w:t>
      2) міндетті ветеринариялық рәсімдерден өтпеген, оның ішінде егу және вакцинациялаудан өтпеген ауыл шаруашылығы жануарларын жаюға;</w:t>
      </w:r>
    </w:p>
    <w:bookmarkEnd w:id="31"/>
    <w:bookmarkStart w:name="z47" w:id="32"/>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32"/>
    <w:bookmarkStart w:name="z48" w:id="33"/>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33"/>
    <w:bookmarkStart w:name="z49" w:id="34"/>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34"/>
    <w:bookmarkStart w:name="z51" w:id="35"/>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bookmarkEnd w:id="35"/>
    <w:bookmarkStart w:name="z17" w:id="36"/>
    <w:p>
      <w:pPr>
        <w:spacing w:after="0"/>
        <w:ind w:left="0"/>
        <w:jc w:val="both"/>
      </w:pPr>
      <w:r>
        <w:rPr>
          <w:rFonts w:ascii="Times New Roman"/>
          <w:b w:val="false"/>
          <w:i w:val="false"/>
          <w:color w:val="000000"/>
          <w:sz w:val="28"/>
        </w:rPr>
        <w:t xml:space="preserve">
      Бұл ретте, Қазақстан Республикасы Орман кодексінің 99-бабының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bookmarkEnd w:id="36"/>
    <w:bookmarkStart w:name="z52" w:id="37"/>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w:t>
      </w:r>
    </w:p>
    <w:bookmarkEnd w:id="37"/>
    <w:bookmarkStart w:name="z53" w:id="38"/>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w:t>
      </w:r>
    </w:p>
    <w:bookmarkEnd w:id="38"/>
    <w:bookmarkStart w:name="z141" w:id="39"/>
    <w:p>
      <w:pPr>
        <w:spacing w:after="0"/>
        <w:ind w:left="0"/>
        <w:jc w:val="both"/>
      </w:pPr>
      <w:r>
        <w:rPr>
          <w:rFonts w:ascii="Times New Roman"/>
          <w:b w:val="false"/>
          <w:i w:val="false"/>
          <w:color w:val="000000"/>
          <w:sz w:val="28"/>
        </w:rPr>
        <w:t>
      9)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bookmarkEnd w:id="39"/>
    <w:bookmarkStart w:name="z20" w:id="40"/>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bookmarkEnd w:id="40"/>
    <w:bookmarkStart w:name="z21" w:id="41"/>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 18-02/909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сәйкес айқындалады.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4-тармаққа өзгеріс енгізілді – Атырау облыстық мәслихатының 27.09.2024 № </w:t>
      </w:r>
      <w:r>
        <w:rPr>
          <w:rFonts w:ascii="Times New Roman"/>
          <w:b w:val="false"/>
          <w:i w:val="false"/>
          <w:color w:val="ff0000"/>
          <w:sz w:val="28"/>
        </w:rPr>
        <w:t>121-VIII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42"/>
    <w:p>
      <w:pPr>
        <w:spacing w:after="0"/>
        <w:ind w:left="0"/>
        <w:jc w:val="both"/>
      </w:pPr>
      <w:r>
        <w:rPr>
          <w:rFonts w:ascii="Times New Roman"/>
          <w:b w:val="false"/>
          <w:i w:val="false"/>
          <w:color w:val="000000"/>
          <w:sz w:val="28"/>
        </w:rPr>
        <w:t>
      5. Қазақстан Республикасының табиғи-климаттық аймақтарына байланысты жаюдың басталу күні ауа температурасының Цельсий бойынша +10 градустан жоғары тұрақты кезеңіне орайластырылады.</w:t>
      </w:r>
    </w:p>
    <w:bookmarkEnd w:id="42"/>
    <w:bookmarkStart w:name="z58" w:id="43"/>
    <w:p>
      <w:pPr>
        <w:spacing w:after="0"/>
        <w:ind w:left="0"/>
        <w:jc w:val="both"/>
      </w:pPr>
      <w:r>
        <w:rPr>
          <w:rFonts w:ascii="Times New Roman"/>
          <w:b w:val="false"/>
          <w:i w:val="false"/>
          <w:color w:val="000000"/>
          <w:sz w:val="28"/>
        </w:rPr>
        <w:t>
      Әрбір маусымның (күндердің) жаю ұзақтығы нақты жылдың шарттарымен анықталады.</w:t>
      </w:r>
    </w:p>
    <w:bookmarkEnd w:id="43"/>
    <w:bookmarkStart w:name="z143" w:id="44"/>
    <w:p>
      <w:pPr>
        <w:spacing w:after="0"/>
        <w:ind w:left="0"/>
        <w:jc w:val="both"/>
      </w:pPr>
      <w:r>
        <w:rPr>
          <w:rFonts w:ascii="Times New Roman"/>
          <w:b w:val="false"/>
          <w:i w:val="false"/>
          <w:color w:val="000000"/>
          <w:sz w:val="28"/>
        </w:rPr>
        <w:t>
      6. Адамдардың қадағалауынсыз жүрген ауыл шаруашылығы жануарлары қараусыз жүрген жануарлар болып есептеледі және иесі анықталғанға дейін уақытша ұстау үшін қоражайларға айдауға жатады.</w:t>
      </w:r>
    </w:p>
    <w:bookmarkEnd w:id="44"/>
    <w:bookmarkStart w:name="z24" w:id="45"/>
    <w:p>
      <w:pPr>
        <w:spacing w:after="0"/>
        <w:ind w:left="0"/>
        <w:jc w:val="both"/>
      </w:pPr>
      <w:r>
        <w:rPr>
          <w:rFonts w:ascii="Times New Roman"/>
          <w:b w:val="false"/>
          <w:i w:val="false"/>
          <w:color w:val="000000"/>
          <w:sz w:val="28"/>
        </w:rPr>
        <w:t xml:space="preserve">
      Ұсталған қараусыз жүрген жануарларды ұстау, иелеріне қайтару тәртібі, сондай-ақ иелерінің жауапкершілігі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Атырау облыстық мәслихатының 27.09.2024 № </w:t>
      </w:r>
      <w:r>
        <w:rPr>
          <w:rFonts w:ascii="Times New Roman"/>
          <w:b w:val="false"/>
          <w:i w:val="false"/>
          <w:color w:val="000000"/>
          <w:sz w:val="28"/>
        </w:rPr>
        <w:t>121-VIII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5" w:id="46"/>
    <w:p>
      <w:pPr>
        <w:spacing w:after="0"/>
        <w:ind w:left="0"/>
        <w:jc w:val="both"/>
      </w:pPr>
      <w:r>
        <w:rPr>
          <w:rFonts w:ascii="Times New Roman"/>
          <w:b w:val="false"/>
          <w:i w:val="false"/>
          <w:color w:val="000000"/>
          <w:sz w:val="28"/>
        </w:rPr>
        <w:t xml:space="preserve">
      7. Ауыл шаруашылығы жануарларын жаю және айдап өту жерлерін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"Жануарлар дүниесiн қорғау, өсiмiн молайту және пайдалану туралы" Қазақстан Республикасы Заңының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жабайы жануарлардың мекендеу ортасы ретінде ерекше құнды учаскелерге қол сұғылмаушылық қамтамасыз етіледі.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Атырау облыстық мәслихатының 31.05.2024 № </w:t>
      </w:r>
      <w:r>
        <w:rPr>
          <w:rFonts w:ascii="Times New Roman"/>
          <w:b w:val="false"/>
          <w:i w:val="false"/>
          <w:color w:val="000000"/>
          <w:sz w:val="28"/>
        </w:rPr>
        <w:t>93-VIII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47"/>
    <w:p>
      <w:pPr>
        <w:spacing w:after="0"/>
        <w:ind w:left="0"/>
        <w:jc w:val="both"/>
      </w:pPr>
      <w:r>
        <w:rPr>
          <w:rFonts w:ascii="Times New Roman"/>
          <w:b w:val="false"/>
          <w:i w:val="false"/>
          <w:color w:val="000000"/>
          <w:sz w:val="28"/>
        </w:rPr>
        <w:t>
      8. Табиғи-климаттық аймақтарға байланысты республикада жайылымдарда ауыл шаруашылығы жануарларын маусымдық және жыл бойы бағу жүйесі қолданылады.</w:t>
      </w:r>
    </w:p>
    <w:bookmarkEnd w:id="47"/>
    <w:bookmarkStart w:name="z63" w:id="48"/>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48"/>
    <w:bookmarkStart w:name="z64" w:id="49"/>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49"/>
    <w:bookmarkStart w:name="z65" w:id="50"/>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50"/>
    <w:bookmarkStart w:name="z66" w:id="51"/>
    <w:p>
      <w:pPr>
        <w:spacing w:after="0"/>
        <w:ind w:left="0"/>
        <w:jc w:val="both"/>
      </w:pPr>
      <w:r>
        <w:rPr>
          <w:rFonts w:ascii="Times New Roman"/>
          <w:b w:val="false"/>
          <w:i w:val="false"/>
          <w:color w:val="000000"/>
          <w:sz w:val="28"/>
        </w:rPr>
        <w:t>
      9. Ауыл шаруашылығы жануарларын жаю кезінде жайылымдардың түрлік құрамын ескеріледі қажет, өйткені Қазақстандағы барлық жайылымдар маусымдық сипатта болады,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51"/>
    <w:bookmarkStart w:name="z67" w:id="52"/>
    <w:p>
      <w:pPr>
        <w:spacing w:after="0"/>
        <w:ind w:left="0"/>
        <w:jc w:val="both"/>
      </w:pPr>
      <w:r>
        <w:rPr>
          <w:rFonts w:ascii="Times New Roman"/>
          <w:b w:val="false"/>
          <w:i w:val="false"/>
          <w:color w:val="000000"/>
          <w:sz w:val="28"/>
        </w:rPr>
        <w:t>
      10.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52"/>
    <w:bookmarkStart w:name="z68" w:id="53"/>
    <w:p>
      <w:pPr>
        <w:spacing w:after="0"/>
        <w:ind w:left="0"/>
        <w:jc w:val="both"/>
      </w:pPr>
      <w:r>
        <w:rPr>
          <w:rFonts w:ascii="Times New Roman"/>
          <w:b w:val="false"/>
          <w:i w:val="false"/>
          <w:color w:val="000000"/>
          <w:sz w:val="28"/>
        </w:rPr>
        <w:t>
      11. Шөлейт жайылымдарын пайдалану коэффициенті 60 пайыздан (бұдан әрі - %) ; шөлейт және құрғақ далада - 65% аспауы тиіс. Таулы жайылымдарды 70% коэффициентпен, көктемгі эфемер өсімдіктері бар учаскелер сияқты пайдалануға болады.</w:t>
      </w:r>
    </w:p>
    <w:bookmarkEnd w:id="53"/>
    <w:bookmarkStart w:name="z147" w:id="54"/>
    <w:p>
      <w:pPr>
        <w:spacing w:after="0"/>
        <w:ind w:left="0"/>
        <w:jc w:val="both"/>
      </w:pPr>
      <w:r>
        <w:rPr>
          <w:rFonts w:ascii="Times New Roman"/>
          <w:b w:val="false"/>
          <w:i w:val="false"/>
          <w:color w:val="000000"/>
          <w:sz w:val="28"/>
        </w:rPr>
        <w:t xml:space="preserve">
      12. "Жайылымдар туралы" Қазақстан Республикасы Заңының (бұдан әрі – Жайылымдар туралы заң) 13-бабы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54"/>
    <w:bookmarkStart w:name="z148" w:id="55"/>
    <w:p>
      <w:pPr>
        <w:spacing w:after="0"/>
        <w:ind w:left="0"/>
        <w:jc w:val="both"/>
      </w:pPr>
      <w:r>
        <w:rPr>
          <w:rFonts w:ascii="Times New Roman"/>
          <w:b w:val="false"/>
          <w:i w:val="false"/>
          <w:color w:val="000000"/>
          <w:sz w:val="28"/>
        </w:rPr>
        <w:t xml:space="preserve">
      Жайылымдар туралы заңның 15-бабы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w:t>
      </w:r>
      <w:r>
        <w:rPr>
          <w:rFonts w:ascii="Times New Roman"/>
          <w:b w:val="false"/>
          <w:i w:val="false"/>
          <w:color w:val="000000"/>
          <w:sz w:val="28"/>
        </w:rPr>
        <w:t>43-1-бабында</w:t>
      </w:r>
      <w:r>
        <w:rPr>
          <w:rFonts w:ascii="Times New Roman"/>
          <w:b w:val="false"/>
          <w:i w:val="false"/>
          <w:color w:val="000000"/>
          <w:sz w:val="28"/>
        </w:rPr>
        <w:t xml:space="preserve"> белгіленген тәртіппен беріледі.</w:t>
      </w:r>
    </w:p>
    <w:bookmarkEnd w:id="55"/>
    <w:bookmarkStart w:name="z149" w:id="56"/>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56"/>
    <w:bookmarkStart w:name="z150" w:id="57"/>
    <w:p>
      <w:pPr>
        <w:spacing w:after="0"/>
        <w:ind w:left="0"/>
        <w:jc w:val="both"/>
      </w:pPr>
      <w:r>
        <w:rPr>
          <w:rFonts w:ascii="Times New Roman"/>
          <w:b w:val="false"/>
          <w:i w:val="false"/>
          <w:color w:val="000000"/>
          <w:sz w:val="28"/>
        </w:rPr>
        <w:t xml:space="preserve">
      Жеке ауладағы ауыл шаруашылығы жануарларын жаю бойынша халық мұқтажын қанағаттандыру мақсатында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жайылымдарды резервке қою жүзеге асырылады.</w:t>
      </w:r>
    </w:p>
    <w:bookmarkEnd w:id="57"/>
    <w:bookmarkStart w:name="z151" w:id="58"/>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12-тармақ жаңа редакцияда – Атырау облыстық мәслихатының 27.09.2024 № </w:t>
      </w:r>
      <w:r>
        <w:rPr>
          <w:rFonts w:ascii="Times New Roman"/>
          <w:b w:val="false"/>
          <w:i w:val="false"/>
          <w:color w:val="000000"/>
          <w:sz w:val="28"/>
        </w:rPr>
        <w:t>121-VIII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3" w:id="59"/>
    <w:p>
      <w:pPr>
        <w:spacing w:after="0"/>
        <w:ind w:left="0"/>
        <w:jc w:val="both"/>
      </w:pPr>
      <w:r>
        <w:rPr>
          <w:rFonts w:ascii="Times New Roman"/>
          <w:b w:val="false"/>
          <w:i w:val="false"/>
          <w:color w:val="000000"/>
          <w:sz w:val="28"/>
        </w:rPr>
        <w:t>
      13. Жоспар ауданның, облыстық маңызы бар қаланың жергілікті өкілді органы бес жылға бекітетін нормативтік құқықтық акті болып табылады.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Атырау облыстық мәслихатының 27.09.2024 № </w:t>
      </w:r>
      <w:r>
        <w:rPr>
          <w:rFonts w:ascii="Times New Roman"/>
          <w:b w:val="false"/>
          <w:i w:val="false"/>
          <w:color w:val="000000"/>
          <w:sz w:val="28"/>
        </w:rPr>
        <w:t>121-VIII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5" w:id="60"/>
    <w:p>
      <w:pPr>
        <w:spacing w:after="0"/>
        <w:ind w:left="0"/>
        <w:jc w:val="both"/>
      </w:pPr>
      <w:r>
        <w:rPr>
          <w:rFonts w:ascii="Times New Roman"/>
          <w:b w:val="false"/>
          <w:i w:val="false"/>
          <w:color w:val="000000"/>
          <w:sz w:val="28"/>
        </w:rPr>
        <w:t xml:space="preserve">
      14.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6-бабы </w:t>
      </w:r>
      <w:r>
        <w:rPr>
          <w:rFonts w:ascii="Times New Roman"/>
          <w:b w:val="false"/>
          <w:i w:val="false"/>
          <w:color w:val="000000"/>
          <w:sz w:val="28"/>
        </w:rPr>
        <w:t>4-1) тармақшасына</w:t>
      </w:r>
      <w:r>
        <w:rPr>
          <w:rFonts w:ascii="Times New Roman"/>
          <w:b w:val="false"/>
          <w:i w:val="false"/>
          <w:color w:val="000000"/>
          <w:sz w:val="28"/>
        </w:rPr>
        <w:t xml:space="preserve">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14-тармақ жаңа редакцияда – Атырау облыстық мәслихатының 27.09.2024 № </w:t>
      </w:r>
      <w:r>
        <w:rPr>
          <w:rFonts w:ascii="Times New Roman"/>
          <w:b w:val="false"/>
          <w:i w:val="false"/>
          <w:color w:val="000000"/>
          <w:sz w:val="28"/>
        </w:rPr>
        <w:t>121-VIII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15. Ауыл шаруашылығы жануарларын жайылымдарда жаю Жоспарға сәйкес жүзеге асырылады.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Алынып тасталды - Атырау облыстық мәслихатының 27.09.2024 № </w:t>
      </w:r>
      <w:r>
        <w:rPr>
          <w:rFonts w:ascii="Times New Roman"/>
          <w:b w:val="false"/>
          <w:i w:val="false"/>
          <w:color w:val="000000"/>
          <w:sz w:val="28"/>
        </w:rPr>
        <w:t>121-VIII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7" w:id="62"/>
    <w:p>
      <w:pPr>
        <w:spacing w:after="0"/>
        <w:ind w:left="0"/>
        <w:jc w:val="both"/>
      </w:pPr>
      <w:r>
        <w:rPr>
          <w:rFonts w:ascii="Times New Roman"/>
          <w:b w:val="false"/>
          <w:i w:val="false"/>
          <w:color w:val="000000"/>
          <w:sz w:val="28"/>
        </w:rPr>
        <w:t>
      17. Мемлекеттік меншіктегі кенттер мен ауылдық елді мекендер аумағының шегінде орналасқан жайылымдар жергілікті халықтың ауыл шаруашылығы жануарларының аналық (сауын) мал басын күтіп-ұстау жөніндегі мұқтажын қанағаттандыру үшін беріледі.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17-тармақ жаңа редакцияда – Атырау облыстық мәслихатының 27.09.2024 № </w:t>
      </w:r>
      <w:r>
        <w:rPr>
          <w:rFonts w:ascii="Times New Roman"/>
          <w:b w:val="false"/>
          <w:i w:val="false"/>
          <w:color w:val="000000"/>
          <w:sz w:val="28"/>
        </w:rPr>
        <w:t>121-VIII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63"/>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жайылымдарда басқа ауыл шаруашылығы жануарларын жаюға "Жайылымдардың жалпы алаңына жүктеменің рұқсат етілген шекті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жүктеменің рұқсат етілген шекті нормалары сақталған жағдайда ғана жол беріледі.</w:t>
      </w:r>
    </w:p>
    <w:bookmarkEnd w:id="63"/>
    <w:bookmarkStart w:name="z159" w:id="64"/>
    <w:p>
      <w:pPr>
        <w:spacing w:after="0"/>
        <w:ind w:left="0"/>
        <w:jc w:val="both"/>
      </w:pPr>
      <w:r>
        <w:rPr>
          <w:rFonts w:ascii="Times New Roman"/>
          <w:b w:val="false"/>
          <w:i w:val="false"/>
          <w:color w:val="000000"/>
          <w:sz w:val="28"/>
        </w:rPr>
        <w:t>
      Жайылымдардың жалпы алаңына жүктеменің рұқсат етілген шекті нормалары асып кеткен жағдайда Жоспарға сәйкес аудандық маңызы бар қала, кент, ауыл, ауылдық округ шегінде беріледі.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18-тармақ жаңа редакцияда – Атырау облыстық мәслихатының 27.09.2024 № </w:t>
      </w:r>
      <w:r>
        <w:rPr>
          <w:rFonts w:ascii="Times New Roman"/>
          <w:b w:val="false"/>
          <w:i w:val="false"/>
          <w:color w:val="000000"/>
          <w:sz w:val="28"/>
        </w:rPr>
        <w:t>121-VIII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 w:id="65"/>
    <w:p>
      <w:pPr>
        <w:spacing w:after="0"/>
        <w:ind w:left="0"/>
        <w:jc w:val="both"/>
      </w:pPr>
      <w:r>
        <w:rPr>
          <w:rFonts w:ascii="Times New Roman"/>
          <w:b w:val="false"/>
          <w:i w:val="false"/>
          <w:color w:val="000000"/>
          <w:sz w:val="28"/>
        </w:rPr>
        <w:t>
      19. Аудандық маңызы бар қала, кент, ауыл, ауылдық округ шегінде жайылымдармен қаматамасыз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Алынып тасталды - Атырау облыстық мәслихатының 27.09.2024 № </w:t>
      </w:r>
      <w:r>
        <w:rPr>
          <w:rFonts w:ascii="Times New Roman"/>
          <w:b w:val="false"/>
          <w:i w:val="false"/>
          <w:color w:val="000000"/>
          <w:sz w:val="28"/>
        </w:rPr>
        <w:t>121-VIII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9" w:id="66"/>
    <w:p>
      <w:pPr>
        <w:spacing w:after="0"/>
        <w:ind w:left="0"/>
        <w:jc w:val="left"/>
      </w:pPr>
      <w:r>
        <w:rPr>
          <w:rFonts w:ascii="Times New Roman"/>
          <w:b/>
          <w:i w:val="false"/>
          <w:color w:val="000000"/>
        </w:rPr>
        <w:t xml:space="preserve"> 3-тарау. Ауыл шаруашылығы жануарларын айдауды ұйымдастыру</w:t>
      </w:r>
    </w:p>
    <w:bookmarkEnd w:id="66"/>
    <w:bookmarkStart w:name="z80" w:id="67"/>
    <w:p>
      <w:pPr>
        <w:spacing w:after="0"/>
        <w:ind w:left="0"/>
        <w:jc w:val="both"/>
      </w:pPr>
      <w:r>
        <w:rPr>
          <w:rFonts w:ascii="Times New Roman"/>
          <w:b w:val="false"/>
          <w:i w:val="false"/>
          <w:color w:val="000000"/>
          <w:sz w:val="28"/>
        </w:rPr>
        <w:t>
      21. Айдау үшін жасы, жынысы, қоңдылығы бірдей сау ауыл шаруашылығы жануарлардан үйірлер, отарлар, табындар жинақталады.</w:t>
      </w:r>
    </w:p>
    <w:bookmarkEnd w:id="67"/>
    <w:bookmarkStart w:name="z81" w:id="68"/>
    <w:p>
      <w:pPr>
        <w:spacing w:after="0"/>
        <w:ind w:left="0"/>
        <w:jc w:val="both"/>
      </w:pPr>
      <w:r>
        <w:rPr>
          <w:rFonts w:ascii="Times New Roman"/>
          <w:b w:val="false"/>
          <w:i w:val="false"/>
          <w:color w:val="000000"/>
          <w:sz w:val="28"/>
        </w:rPr>
        <w:t>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мөлшерде, түйе 120 бастан аспайтын мөлшерді құрайды.</w:t>
      </w:r>
    </w:p>
    <w:bookmarkEnd w:id="68"/>
    <w:bookmarkStart w:name="z82" w:id="69"/>
    <w:p>
      <w:pPr>
        <w:spacing w:after="0"/>
        <w:ind w:left="0"/>
        <w:jc w:val="both"/>
      </w:pPr>
      <w:r>
        <w:rPr>
          <w:rFonts w:ascii="Times New Roman"/>
          <w:b w:val="false"/>
          <w:i w:val="false"/>
          <w:color w:val="000000"/>
          <w:sz w:val="28"/>
        </w:rPr>
        <w:t xml:space="preserve">
      Айдауға жататын жануарларды іріктеу нормалары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69"/>
    <w:bookmarkStart w:name="z83" w:id="70"/>
    <w:p>
      <w:pPr>
        <w:spacing w:after="0"/>
        <w:ind w:left="0"/>
        <w:jc w:val="both"/>
      </w:pPr>
      <w:r>
        <w:rPr>
          <w:rFonts w:ascii="Times New Roman"/>
          <w:b w:val="false"/>
          <w:i w:val="false"/>
          <w:color w:val="000000"/>
          <w:sz w:val="28"/>
        </w:rPr>
        <w:t xml:space="preserve">
      22. Айдауға жататын жануарлардың түріне, жыныстық-жастық тобына және қоңдылығына қарай жинақтау нормалары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70"/>
    <w:bookmarkStart w:name="z84" w:id="71"/>
    <w:p>
      <w:pPr>
        <w:spacing w:after="0"/>
        <w:ind w:left="0"/>
        <w:jc w:val="both"/>
      </w:pPr>
      <w:r>
        <w:rPr>
          <w:rFonts w:ascii="Times New Roman"/>
          <w:b w:val="false"/>
          <w:i w:val="false"/>
          <w:color w:val="000000"/>
          <w:sz w:val="28"/>
        </w:rPr>
        <w:t xml:space="preserve">
      Ауыл шаруашылығы жануарларын жаюды жүзеге асыратын бір адамға арналған жүктеме нормалары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71"/>
    <w:bookmarkStart w:name="z85" w:id="72"/>
    <w:p>
      <w:pPr>
        <w:spacing w:after="0"/>
        <w:ind w:left="0"/>
        <w:jc w:val="both"/>
      </w:pPr>
      <w:r>
        <w:rPr>
          <w:rFonts w:ascii="Times New Roman"/>
          <w:b w:val="false"/>
          <w:i w:val="false"/>
          <w:color w:val="000000"/>
          <w:sz w:val="28"/>
        </w:rPr>
        <w:t>
      23. Ауыл шаруашылығы жануарларын айдаудың барлық жолында ауыл шаруашылығы жануарларының топтарын араластыруға жол берілмейді.</w:t>
      </w:r>
    </w:p>
    <w:bookmarkEnd w:id="72"/>
    <w:bookmarkStart w:name="z86" w:id="73"/>
    <w:p>
      <w:pPr>
        <w:spacing w:after="0"/>
        <w:ind w:left="0"/>
        <w:jc w:val="both"/>
      </w:pPr>
      <w:r>
        <w:rPr>
          <w:rFonts w:ascii="Times New Roman"/>
          <w:b w:val="false"/>
          <w:i w:val="false"/>
          <w:color w:val="000000"/>
          <w:sz w:val="28"/>
        </w:rPr>
        <w:t>
      24.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73"/>
    <w:bookmarkStart w:name="z162" w:id="74"/>
    <w:p>
      <w:pPr>
        <w:spacing w:after="0"/>
        <w:ind w:left="0"/>
        <w:jc w:val="both"/>
      </w:pPr>
      <w:r>
        <w:rPr>
          <w:rFonts w:ascii="Times New Roman"/>
          <w:b w:val="false"/>
          <w:i w:val="false"/>
          <w:color w:val="000000"/>
          <w:sz w:val="28"/>
        </w:rPr>
        <w:t xml:space="preserve">
      25. Ауыл шаруашылығы жануарларын айдау үшін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айдау жолдары (бұдан әрі – мал айдау жолдары) жобаланады.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25-тармақ жаңа редакцияда – Атырау облыстық мәслихатының 27.09.2024 № </w:t>
      </w:r>
      <w:r>
        <w:rPr>
          <w:rFonts w:ascii="Times New Roman"/>
          <w:b w:val="false"/>
          <w:i w:val="false"/>
          <w:color w:val="000000"/>
          <w:sz w:val="28"/>
        </w:rPr>
        <w:t>121-VIII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4" w:id="75"/>
    <w:p>
      <w:pPr>
        <w:spacing w:after="0"/>
        <w:ind w:left="0"/>
        <w:jc w:val="both"/>
      </w:pPr>
      <w:r>
        <w:rPr>
          <w:rFonts w:ascii="Times New Roman"/>
          <w:b w:val="false"/>
          <w:i w:val="false"/>
          <w:color w:val="000000"/>
          <w:sz w:val="28"/>
        </w:rPr>
        <w:t xml:space="preserve">
      26. Мал айдау жолдарын аудандардың (қалалардың) және облыстардың жергілікті атқарушы органдары "Ветеринария туралы" Қазақстан Республикасы Заңының 21-бабы </w:t>
      </w:r>
      <w:r>
        <w:rPr>
          <w:rFonts w:ascii="Times New Roman"/>
          <w:b w:val="false"/>
          <w:i w:val="false"/>
          <w:color w:val="000000"/>
          <w:sz w:val="28"/>
        </w:rPr>
        <w:t>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26-тармақ жаңа редакцияда – Атырау облыстық мәслихатының 27.09.2024 № </w:t>
      </w:r>
      <w:r>
        <w:rPr>
          <w:rFonts w:ascii="Times New Roman"/>
          <w:b w:val="false"/>
          <w:i w:val="false"/>
          <w:color w:val="000000"/>
          <w:sz w:val="28"/>
        </w:rPr>
        <w:t>121-VIII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9" w:id="76"/>
    <w:p>
      <w:pPr>
        <w:spacing w:after="0"/>
        <w:ind w:left="0"/>
        <w:jc w:val="both"/>
      </w:pPr>
      <w:r>
        <w:rPr>
          <w:rFonts w:ascii="Times New Roman"/>
          <w:b w:val="false"/>
          <w:i w:val="false"/>
          <w:color w:val="000000"/>
          <w:sz w:val="28"/>
        </w:rPr>
        <w:t>
      27.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76"/>
    <w:bookmarkStart w:name="z90" w:id="77"/>
    <w:p>
      <w:pPr>
        <w:spacing w:after="0"/>
        <w:ind w:left="0"/>
        <w:jc w:val="both"/>
      </w:pPr>
      <w:r>
        <w:rPr>
          <w:rFonts w:ascii="Times New Roman"/>
          <w:b w:val="false"/>
          <w:i w:val="false"/>
          <w:color w:val="000000"/>
          <w:sz w:val="28"/>
        </w:rPr>
        <w:t>
      28.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77"/>
    <w:bookmarkStart w:name="z91" w:id="78"/>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4-5%-ынан аспайды.</w:t>
      </w:r>
    </w:p>
    <w:bookmarkEnd w:id="78"/>
    <w:bookmarkStart w:name="z92" w:id="79"/>
    <w:p>
      <w:pPr>
        <w:spacing w:after="0"/>
        <w:ind w:left="0"/>
        <w:jc w:val="both"/>
      </w:pPr>
      <w:r>
        <w:rPr>
          <w:rFonts w:ascii="Times New Roman"/>
          <w:b w:val="false"/>
          <w:i w:val="false"/>
          <w:color w:val="000000"/>
          <w:sz w:val="28"/>
        </w:rPr>
        <w:t>
      29.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79"/>
    <w:bookmarkStart w:name="z93" w:id="80"/>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End w:id="80"/>
    <w:bookmarkStart w:name="z94" w:id="81"/>
    <w:p>
      <w:pPr>
        <w:spacing w:after="0"/>
        <w:ind w:left="0"/>
        <w:jc w:val="both"/>
      </w:pPr>
      <w:r>
        <w:rPr>
          <w:rFonts w:ascii="Times New Roman"/>
          <w:b w:val="false"/>
          <w:i w:val="false"/>
          <w:color w:val="000000"/>
          <w:sz w:val="28"/>
        </w:rPr>
        <w:t>
      30. Жайылымның жазық жерінде ауыл шаруашылығы жануарларын суару радиусы:</w:t>
      </w:r>
    </w:p>
    <w:bookmarkEnd w:id="81"/>
    <w:bookmarkStart w:name="z95" w:id="82"/>
    <w:p>
      <w:pPr>
        <w:spacing w:after="0"/>
        <w:ind w:left="0"/>
        <w:jc w:val="both"/>
      </w:pPr>
      <w:r>
        <w:rPr>
          <w:rFonts w:ascii="Times New Roman"/>
          <w:b w:val="false"/>
          <w:i w:val="false"/>
          <w:color w:val="000000"/>
          <w:sz w:val="28"/>
        </w:rPr>
        <w:t>
      ірі қара мал үшін далалық және орманды дала аймақтарында 2-4 км, қуаң далада, жартылай шөлейт және шөлейт жерлерде 4-6 км,</w:t>
      </w:r>
    </w:p>
    <w:bookmarkEnd w:id="82"/>
    <w:bookmarkStart w:name="z96" w:id="83"/>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w:t>
      </w:r>
    </w:p>
    <w:bookmarkEnd w:id="83"/>
    <w:bookmarkStart w:name="z97" w:id="84"/>
    <w:p>
      <w:pPr>
        <w:spacing w:after="0"/>
        <w:ind w:left="0"/>
        <w:jc w:val="both"/>
      </w:pPr>
      <w:r>
        <w:rPr>
          <w:rFonts w:ascii="Times New Roman"/>
          <w:b w:val="false"/>
          <w:i w:val="false"/>
          <w:color w:val="000000"/>
          <w:sz w:val="28"/>
        </w:rPr>
        <w:t>
      түйелер үшін далалық және орманды дала аймақтарында 6-7 км, қуаң далада, жартылай шөлейт және шөлейт жерлерде 7-8 км, қой мен ешкілер үшін далалық және орманды дала аймақтарында 2,5-4 км, қуаң далада, жартылай шөлейт және шөлейт жерлерде 3-6 км,</w:t>
      </w:r>
    </w:p>
    <w:bookmarkEnd w:id="84"/>
    <w:bookmarkStart w:name="z98" w:id="85"/>
    <w:p>
      <w:pPr>
        <w:spacing w:after="0"/>
        <w:ind w:left="0"/>
        <w:jc w:val="both"/>
      </w:pPr>
      <w:r>
        <w:rPr>
          <w:rFonts w:ascii="Times New Roman"/>
          <w:b w:val="false"/>
          <w:i w:val="false"/>
          <w:color w:val="000000"/>
          <w:sz w:val="28"/>
        </w:rPr>
        <w:t>
      Республика бойынша құдықтар арасындағы қашықтық орташа 3,8 км.</w:t>
      </w:r>
    </w:p>
    <w:bookmarkEnd w:id="85"/>
    <w:bookmarkStart w:name="z99" w:id="86"/>
    <w:p>
      <w:pPr>
        <w:spacing w:after="0"/>
        <w:ind w:left="0"/>
        <w:jc w:val="left"/>
      </w:pPr>
      <w:r>
        <w:rPr>
          <w:rFonts w:ascii="Times New Roman"/>
          <w:b/>
          <w:i w:val="false"/>
          <w:color w:val="000000"/>
        </w:rPr>
        <w:t xml:space="preserve"> 4 тарау. Ауыл шаруашылығы жануарларын жаюды ұйымдастыру</w:t>
      </w:r>
    </w:p>
    <w:bookmarkEnd w:id="86"/>
    <w:bookmarkStart w:name="z100" w:id="87"/>
    <w:p>
      <w:pPr>
        <w:spacing w:after="0"/>
        <w:ind w:left="0"/>
        <w:jc w:val="both"/>
      </w:pPr>
      <w:r>
        <w:rPr>
          <w:rFonts w:ascii="Times New Roman"/>
          <w:b w:val="false"/>
          <w:i w:val="false"/>
          <w:color w:val="000000"/>
          <w:sz w:val="28"/>
        </w:rPr>
        <w:t>
      31. Аудандардың, облыстық маңызы бар қаланың жергілікті атқарушы органдары:</w:t>
      </w:r>
    </w:p>
    <w:bookmarkEnd w:id="87"/>
    <w:bookmarkStart w:name="z101" w:id="88"/>
    <w:p>
      <w:pPr>
        <w:spacing w:after="0"/>
        <w:ind w:left="0"/>
        <w:jc w:val="both"/>
      </w:pPr>
      <w:r>
        <w:rPr>
          <w:rFonts w:ascii="Times New Roman"/>
          <w:b w:val="false"/>
          <w:i w:val="false"/>
          <w:color w:val="000000"/>
          <w:sz w:val="28"/>
        </w:rPr>
        <w:t>
      1) Жоспардың іске асырылуын;</w:t>
      </w:r>
    </w:p>
    <w:bookmarkEnd w:id="88"/>
    <w:bookmarkStart w:name="z102" w:id="89"/>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w:t>
      </w:r>
    </w:p>
    <w:bookmarkEnd w:id="89"/>
    <w:bookmarkStart w:name="z103" w:id="90"/>
    <w:p>
      <w:pPr>
        <w:spacing w:after="0"/>
        <w:ind w:left="0"/>
        <w:jc w:val="both"/>
      </w:pPr>
      <w:r>
        <w:rPr>
          <w:rFonts w:ascii="Times New Roman"/>
          <w:b w:val="false"/>
          <w:i w:val="false"/>
          <w:color w:val="000000"/>
          <w:sz w:val="28"/>
        </w:rPr>
        <w:t>
      32. Аудандық маңызы бар қала, кент, ауыл, ауылдық округ әкімдері жайылымдық кезең басталудың алдында:</w:t>
      </w:r>
    </w:p>
    <w:bookmarkEnd w:id="90"/>
    <w:bookmarkStart w:name="z104" w:id="91"/>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bookmarkEnd w:id="91"/>
    <w:bookmarkStart w:name="z105" w:id="92"/>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bookmarkEnd w:id="92"/>
    <w:bookmarkStart w:name="z106" w:id="93"/>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93"/>
    <w:bookmarkStart w:name="z107" w:id="94"/>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94"/>
    <w:bookmarkStart w:name="z108" w:id="95"/>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bookmarkEnd w:id="95"/>
    <w:bookmarkStart w:name="z109" w:id="96"/>
    <w:p>
      <w:pPr>
        <w:spacing w:after="0"/>
        <w:ind w:left="0"/>
        <w:jc w:val="both"/>
      </w:pPr>
      <w:r>
        <w:rPr>
          <w:rFonts w:ascii="Times New Roman"/>
          <w:b w:val="false"/>
          <w:i w:val="false"/>
          <w:color w:val="000000"/>
          <w:sz w:val="28"/>
        </w:rPr>
        <w:t>
      6) ауыл шаруашылығы жануарларын жиналатын орындарды;</w:t>
      </w:r>
    </w:p>
    <w:bookmarkEnd w:id="96"/>
    <w:bookmarkStart w:name="z110" w:id="97"/>
    <w:p>
      <w:pPr>
        <w:spacing w:after="0"/>
        <w:ind w:left="0"/>
        <w:jc w:val="both"/>
      </w:pPr>
      <w:r>
        <w:rPr>
          <w:rFonts w:ascii="Times New Roman"/>
          <w:b w:val="false"/>
          <w:i w:val="false"/>
          <w:color w:val="000000"/>
          <w:sz w:val="28"/>
        </w:rPr>
        <w:t>
      7) елді мекен ішіндегі ауыл шаруашылығы жануарларын табынды жиналатын орнына дейін, жайылатын учаскелерге дейін және кері айдау бағдарларды;</w:t>
      </w:r>
    </w:p>
    <w:bookmarkEnd w:id="97"/>
    <w:bookmarkStart w:name="z111" w:id="98"/>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bookmarkEnd w:id="98"/>
    <w:bookmarkStart w:name="z112" w:id="99"/>
    <w:p>
      <w:pPr>
        <w:spacing w:after="0"/>
        <w:ind w:left="0"/>
        <w:jc w:val="both"/>
      </w:pPr>
      <w:r>
        <w:rPr>
          <w:rFonts w:ascii="Times New Roman"/>
          <w:b w:val="false"/>
          <w:i w:val="false"/>
          <w:color w:val="000000"/>
          <w:sz w:val="28"/>
        </w:rPr>
        <w:t>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w:t>
      </w:r>
    </w:p>
    <w:bookmarkEnd w:id="99"/>
    <w:bookmarkStart w:name="z166" w:id="100"/>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32-тармаққа өзгеріс енгізілді – Атырау облыстық мәслихатының 27.09.2024 № </w:t>
      </w:r>
      <w:r>
        <w:rPr>
          <w:rFonts w:ascii="Times New Roman"/>
          <w:b w:val="false"/>
          <w:i w:val="false"/>
          <w:color w:val="000000"/>
          <w:sz w:val="28"/>
        </w:rPr>
        <w:t>121-VIII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4" w:id="101"/>
    <w:p>
      <w:pPr>
        <w:spacing w:after="0"/>
        <w:ind w:left="0"/>
        <w:jc w:val="both"/>
      </w:pPr>
      <w:r>
        <w:rPr>
          <w:rFonts w:ascii="Times New Roman"/>
          <w:b w:val="false"/>
          <w:i w:val="false"/>
          <w:color w:val="000000"/>
          <w:sz w:val="28"/>
        </w:rPr>
        <w:t>
      33. Ауыл шаруашылығы жануарларының иелері не олар уәкілеттілік берген адамдар:</w:t>
      </w:r>
    </w:p>
    <w:bookmarkEnd w:id="101"/>
    <w:bookmarkStart w:name="z115" w:id="102"/>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102"/>
    <w:bookmarkStart w:name="z116" w:id="103"/>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103"/>
    <w:bookmarkStart w:name="z117" w:id="104"/>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bookmarkEnd w:id="104"/>
    <w:bookmarkStart w:name="z118" w:id="105"/>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(айдау) кезінде сүйемелдеу;</w:t>
      </w:r>
    </w:p>
    <w:bookmarkEnd w:id="105"/>
    <w:bookmarkStart w:name="z119" w:id="106"/>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End w:id="106"/>
    <w:bookmarkStart w:name="z120" w:id="107"/>
    <w:p>
      <w:pPr>
        <w:spacing w:after="0"/>
        <w:ind w:left="0"/>
        <w:jc w:val="both"/>
      </w:pPr>
      <w:r>
        <w:rPr>
          <w:rFonts w:ascii="Times New Roman"/>
          <w:b w:val="false"/>
          <w:i w:val="false"/>
          <w:color w:val="000000"/>
          <w:sz w:val="28"/>
        </w:rPr>
        <w:t>
      34. Тиісті жергілікті өкілді органдары бекіткен ауыл шаруашылығы жануарларын жаю қағидаларын бұзу Қазақстан Республикасының заңнамасымен қарастырылған жауапкершілікке әкеп соғады.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аумағында ауыл</w:t>
            </w:r>
            <w:r>
              <w:br/>
            </w:r>
            <w:r>
              <w:rPr>
                <w:rFonts w:ascii="Times New Roman"/>
                <w:b w:val="false"/>
                <w:i w:val="false"/>
                <w:color w:val="000000"/>
                <w:sz w:val="20"/>
              </w:rPr>
              <w:t>шаруашылығы жануарларын</w:t>
            </w:r>
            <w:r>
              <w:br/>
            </w:r>
            <w:r>
              <w:rPr>
                <w:rFonts w:ascii="Times New Roman"/>
                <w:b w:val="false"/>
                <w:i w:val="false"/>
                <w:color w:val="000000"/>
                <w:sz w:val="20"/>
              </w:rPr>
              <w:t>жаюдың Қағидаларына</w:t>
            </w:r>
            <w:r>
              <w:br/>
            </w:r>
            <w:r>
              <w:rPr>
                <w:rFonts w:ascii="Times New Roman"/>
                <w:b w:val="false"/>
                <w:i w:val="false"/>
                <w:color w:val="000000"/>
                <w:sz w:val="20"/>
              </w:rPr>
              <w:t>1-қосымша</w:t>
            </w:r>
          </w:p>
        </w:tc>
      </w:tr>
    </w:tbl>
    <w:bookmarkStart w:name="z122" w:id="108"/>
    <w:p>
      <w:pPr>
        <w:spacing w:after="0"/>
        <w:ind w:left="0"/>
        <w:jc w:val="left"/>
      </w:pPr>
      <w:r>
        <w:rPr>
          <w:rFonts w:ascii="Times New Roman"/>
          <w:b/>
          <w:i w:val="false"/>
          <w:color w:val="000000"/>
        </w:rPr>
        <w:t xml:space="preserve"> Айдауға жататын жануарларды іріктеу нормалары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аумағында ауыл</w:t>
            </w:r>
            <w:r>
              <w:br/>
            </w:r>
            <w:r>
              <w:rPr>
                <w:rFonts w:ascii="Times New Roman"/>
                <w:b w:val="false"/>
                <w:i w:val="false"/>
                <w:color w:val="000000"/>
                <w:sz w:val="20"/>
              </w:rPr>
              <w:t>шаруашылығы жануарларын</w:t>
            </w:r>
            <w:r>
              <w:br/>
            </w:r>
            <w:r>
              <w:rPr>
                <w:rFonts w:ascii="Times New Roman"/>
                <w:b w:val="false"/>
                <w:i w:val="false"/>
                <w:color w:val="000000"/>
                <w:sz w:val="20"/>
              </w:rPr>
              <w:t>жаюдың Қағидаларына</w:t>
            </w:r>
            <w:r>
              <w:br/>
            </w:r>
            <w:r>
              <w:rPr>
                <w:rFonts w:ascii="Times New Roman"/>
                <w:b w:val="false"/>
                <w:i w:val="false"/>
                <w:color w:val="000000"/>
                <w:sz w:val="20"/>
              </w:rPr>
              <w:t>2-қосымша</w:t>
            </w:r>
          </w:p>
        </w:tc>
      </w:tr>
    </w:tbl>
    <w:bookmarkStart w:name="z124" w:id="109"/>
    <w:p>
      <w:pPr>
        <w:spacing w:after="0"/>
        <w:ind w:left="0"/>
        <w:jc w:val="left"/>
      </w:pPr>
      <w:r>
        <w:rPr>
          <w:rFonts w:ascii="Times New Roman"/>
          <w:b/>
          <w:i w:val="false"/>
          <w:color w:val="000000"/>
        </w:rPr>
        <w:t xml:space="preserve"> Айдауға жататын жануарлардың түріне, жыныстық-жастық тобына және қоңдылығына байланысты жинақтау нормалары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(емізілулі)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аумағында ауыл</w:t>
            </w:r>
            <w:r>
              <w:br/>
            </w:r>
            <w:r>
              <w:rPr>
                <w:rFonts w:ascii="Times New Roman"/>
                <w:b w:val="false"/>
                <w:i w:val="false"/>
                <w:color w:val="000000"/>
                <w:sz w:val="20"/>
              </w:rPr>
              <w:t>шаруашылығы жануарларын</w:t>
            </w:r>
            <w:r>
              <w:br/>
            </w:r>
            <w:r>
              <w:rPr>
                <w:rFonts w:ascii="Times New Roman"/>
                <w:b w:val="false"/>
                <w:i w:val="false"/>
                <w:color w:val="000000"/>
                <w:sz w:val="20"/>
              </w:rPr>
              <w:t>жаюдың Қағидаларына</w:t>
            </w:r>
            <w:r>
              <w:br/>
            </w:r>
            <w:r>
              <w:rPr>
                <w:rFonts w:ascii="Times New Roman"/>
                <w:b w:val="false"/>
                <w:i w:val="false"/>
                <w:color w:val="000000"/>
                <w:sz w:val="20"/>
              </w:rPr>
              <w:t>3-қосымша</w:t>
            </w:r>
          </w:p>
        </w:tc>
      </w:tr>
    </w:tbl>
    <w:bookmarkStart w:name="z126" w:id="110"/>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