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00c" w14:textId="f710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Мемлекеттік сәулет-құрылыс бақылауы басқармасы" мемлекеттік мекемесінің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16 қаңтардағы № 6 қаулысы. Атырау облысының Әділет департаментінде 2015 жылғы 04 ақпанда № 3099 болып тіркелді. Күші жойылды - Атырау облысы әкімдігінің 2017 жылғы 10 қарашадағы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10.11.2017 № </w:t>
      </w:r>
      <w:r>
        <w:rPr>
          <w:rFonts w:ascii="Times New Roman"/>
          <w:b w:val="false"/>
          <w:i w:val="false"/>
          <w:color w:val="ff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</w:t>
      </w:r>
      <w:r>
        <w:rPr>
          <w:rFonts w:ascii="Times New Roman"/>
          <w:b w:val="false"/>
          <w:i w:val="false"/>
          <w:color w:val="000000"/>
          <w:sz w:val="28"/>
        </w:rPr>
        <w:t>, "Казақстан Республикасы мемлекеттік органының үлгі ережесін бекіту туралы" Қазақстан Республикасы Президентінің 2012 жылғы 29 қазандағы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кейбір шешімдеріне өзгерістер мен толықтырулар енгізу туралы" Қазақстан Республикасы Үкіметінің 2014 жылғы 29 желтоқсандағы 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"Атырау облысының басқару схемасын бекіту туралы" Атырау облыстық мәслихатының 2014 жылғы 15 желтоқсандағы № 345-V шешіміне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Мемлекеттік сәулет-құрылыс бақылауы басқармасы" мемлекеттік мекемесі (бұдан әрі - Басқарма) құрылсын.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"Атырау облысы Мемлекеттік сәулет-құрылыс бақылауы басқармасы" мемлекеттік мекемесінің құрылымы: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сәулет-құрылыс инспекциясы бөлімі;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лицензиялау және аттестаттау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әкімшілік-құқықтық жұмыстар бөлімі.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Атырау облысы әкімдігінің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- Атырау облысы әкімдігінің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Т.Ә. Шәкімовке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әкiмдігінің 2015 жылғы 16 қаңтардағы № 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әкiмдігінің 2015 жылғы 16 қаңтардағы № 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Мемлекеттік сәулет-құрылыс бақылауы басқармасы" мемлекеттік мекемесі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- алып тасталды Атырау облысы әкімдігінің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