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f9e9" w14:textId="033f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 бюджеті туралы</w:t>
      </w:r>
    </w:p>
    <w:p>
      <w:pPr>
        <w:spacing w:after="0"/>
        <w:ind w:left="0"/>
        <w:jc w:val="both"/>
      </w:pPr>
      <w:r>
        <w:rPr>
          <w:rFonts w:ascii="Times New Roman"/>
          <w:b w:val="false"/>
          <w:i w:val="false"/>
          <w:color w:val="000000"/>
          <w:sz w:val="28"/>
        </w:rPr>
        <w:t>Солтүстік Қазақстан облысы Шал ақын аудандық мәслихатының 2015 жылғы 23 желтоқсандағы № 44/1 шешімі. Солтүстік Қазақстан облысының Әділет департаментінде 2016 жылғы 13 қаңтарда N 3544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 бабына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 бюджеті тиісіне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сай бекітілсін, соның ішінде 2016 жылға келесі көлемдерде:</w:t>
      </w:r>
      <w:r>
        <w:br/>
      </w:r>
      <w:r>
        <w:rPr>
          <w:rFonts w:ascii="Times New Roman"/>
          <w:b w:val="false"/>
          <w:i w:val="false"/>
          <w:color w:val="000000"/>
          <w:sz w:val="28"/>
        </w:rPr>
        <w:t>
      </w:t>
      </w:r>
      <w:r>
        <w:rPr>
          <w:rFonts w:ascii="Times New Roman"/>
          <w:b w:val="false"/>
          <w:i w:val="false"/>
          <w:color w:val="000000"/>
          <w:sz w:val="28"/>
        </w:rPr>
        <w:t>1) кірістер – 2 618 312,2 мың теңге, соның ішінде келесілер бойынша:</w:t>
      </w:r>
      <w:r>
        <w:br/>
      </w:r>
      <w:r>
        <w:rPr>
          <w:rFonts w:ascii="Times New Roman"/>
          <w:b w:val="false"/>
          <w:i w:val="false"/>
          <w:color w:val="000000"/>
          <w:sz w:val="28"/>
        </w:rPr>
        <w:t>
      </w:t>
      </w:r>
      <w:r>
        <w:rPr>
          <w:rFonts w:ascii="Times New Roman"/>
          <w:b w:val="false"/>
          <w:i w:val="false"/>
          <w:color w:val="000000"/>
          <w:sz w:val="28"/>
        </w:rPr>
        <w:t>салықтық түсімдер – 324 037,5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4 057,9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7 500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2 279 033,3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3 683,5 мың теңге;</w:t>
      </w:r>
      <w:r>
        <w:br/>
      </w:r>
      <w:r>
        <w:rPr>
          <w:rFonts w:ascii="Times New Roman"/>
          <w:b w:val="false"/>
          <w:i w:val="false"/>
          <w:color w:val="000000"/>
          <w:sz w:val="28"/>
        </w:rPr>
        <w:t>
      </w:t>
      </w:r>
      <w:r>
        <w:rPr>
          <w:rFonts w:ascii="Times New Roman"/>
          <w:b w:val="false"/>
          <w:i w:val="false"/>
          <w:color w:val="000000"/>
          <w:sz w:val="28"/>
        </w:rPr>
        <w:t>2) шығындар – 2 619 292,5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несиелеу – 4 170,9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 6 363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 2 192,1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-5 151,2 мың теңге;</w:t>
      </w:r>
      <w:r>
        <w:br/>
      </w:r>
      <w:r>
        <w:rPr>
          <w:rFonts w:ascii="Times New Roman"/>
          <w:b w:val="false"/>
          <w:i w:val="false"/>
          <w:color w:val="000000"/>
          <w:sz w:val="28"/>
        </w:rPr>
        <w:t>
      6) бюджет тапшылығын қаржыландыру (профицитті пайдалану) – 5 151,2 мың теңге:</w:t>
      </w:r>
      <w:r>
        <w:br/>
      </w:r>
      <w:r>
        <w:rPr>
          <w:rFonts w:ascii="Times New Roman"/>
          <w:b w:val="false"/>
          <w:i w:val="false"/>
          <w:color w:val="000000"/>
          <w:sz w:val="28"/>
        </w:rPr>
        <w:t>
      қарыздардың түсімі – 6 363 мың теңге;</w:t>
      </w:r>
      <w:r>
        <w:br/>
      </w:r>
      <w:r>
        <w:rPr>
          <w:rFonts w:ascii="Times New Roman"/>
          <w:b w:val="false"/>
          <w:i w:val="false"/>
          <w:color w:val="000000"/>
          <w:sz w:val="28"/>
        </w:rPr>
        <w:t>
       қарыздарды өтеу – 2 192,1 мың теңге;</w:t>
      </w:r>
      <w:r>
        <w:br/>
      </w:r>
      <w:r>
        <w:rPr>
          <w:rFonts w:ascii="Times New Roman"/>
          <w:b w:val="false"/>
          <w:i w:val="false"/>
          <w:color w:val="000000"/>
          <w:sz w:val="28"/>
        </w:rPr>
        <w:t xml:space="preserve">
      бюджеттік қаражаттың пайдаланатын қалдықтары – 980,3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11.11.2016 </w:t>
      </w:r>
      <w:r>
        <w:rPr>
          <w:rFonts w:ascii="Times New Roman"/>
          <w:b w:val="false"/>
          <w:i w:val="false"/>
          <w:color w:val="ff0000"/>
          <w:sz w:val="28"/>
        </w:rPr>
        <w:t>N 8/1</w:t>
      </w:r>
      <w:r>
        <w:rPr>
          <w:rFonts w:ascii="Times New Roman"/>
          <w:b w:val="false"/>
          <w:i w:val="false"/>
          <w:color w:val="ff0000"/>
          <w:sz w:val="28"/>
        </w:rPr>
        <w:t xml:space="preserve"> шешімімен (01.01.2016 іске енеді).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бюджеттің кірісі Қазақстан Республикасының Бюджеттік кодексіне сәйкес, келесі салықтық түсімдер есебінен құрылды деп белгіленсін: </w:t>
      </w:r>
      <w:r>
        <w:br/>
      </w:r>
      <w:r>
        <w:rPr>
          <w:rFonts w:ascii="Times New Roman"/>
          <w:b w:val="false"/>
          <w:i w:val="false"/>
          <w:color w:val="000000"/>
          <w:sz w:val="28"/>
        </w:rPr>
        <w:t>
      </w:t>
      </w:r>
      <w:r>
        <w:rPr>
          <w:rFonts w:ascii="Times New Roman"/>
          <w:b w:val="false"/>
          <w:i w:val="false"/>
          <w:color w:val="000000"/>
          <w:sz w:val="28"/>
        </w:rPr>
        <w:t>облыстық мәслихат белгілеген кірістерді бөлу нормативтері бойынша жеке табыс салығы;</w:t>
      </w:r>
      <w:r>
        <w:br/>
      </w:r>
      <w:r>
        <w:rPr>
          <w:rFonts w:ascii="Times New Roman"/>
          <w:b w:val="false"/>
          <w:i w:val="false"/>
          <w:color w:val="000000"/>
          <w:sz w:val="28"/>
        </w:rPr>
        <w:t>
      </w:t>
      </w:r>
      <w:r>
        <w:rPr>
          <w:rFonts w:ascii="Times New Roman"/>
          <w:b w:val="false"/>
          <w:i w:val="false"/>
          <w:color w:val="000000"/>
          <w:sz w:val="28"/>
        </w:rPr>
        <w:t>облыстық мәслихат белгілеген кірістерді бөлу нормативтері бойынша әлеуметтік салық;</w:t>
      </w:r>
      <w:r>
        <w:br/>
      </w:r>
      <w:r>
        <w:rPr>
          <w:rFonts w:ascii="Times New Roman"/>
          <w:b w:val="false"/>
          <w:i w:val="false"/>
          <w:color w:val="000000"/>
          <w:sz w:val="28"/>
        </w:rPr>
        <w:t>
      </w:t>
      </w:r>
      <w:r>
        <w:rPr>
          <w:rFonts w:ascii="Times New Roman"/>
          <w:b w:val="false"/>
          <w:i w:val="false"/>
          <w:color w:val="000000"/>
          <w:sz w:val="28"/>
        </w:rPr>
        <w:t>жеке және заңды тұлғалар, дара кәсіпкерлер мүлкіне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көлік құралдарына салық;</w:t>
      </w:r>
      <w:r>
        <w:br/>
      </w:r>
      <w:r>
        <w:rPr>
          <w:rFonts w:ascii="Times New Roman"/>
          <w:b w:val="false"/>
          <w:i w:val="false"/>
          <w:color w:val="000000"/>
          <w:sz w:val="28"/>
        </w:rPr>
        <w:t>
      </w:t>
      </w:r>
      <w:r>
        <w:rPr>
          <w:rFonts w:ascii="Times New Roman"/>
          <w:b w:val="false"/>
          <w:i w:val="false"/>
          <w:color w:val="000000"/>
          <w:sz w:val="28"/>
        </w:rPr>
        <w:t>мыналарға:</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аумағында өндірілген спирттің барлық түріне;</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аумағында өндірілген алкоголь өніміне;</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аумағында өндірілген құрамындағы этил спиртінің көлемі 0,5 пайыздан аспайтын сыраға;</w:t>
      </w:r>
      <w:r>
        <w:br/>
      </w:r>
      <w:r>
        <w:rPr>
          <w:rFonts w:ascii="Times New Roman"/>
          <w:b w:val="false"/>
          <w:i w:val="false"/>
          <w:color w:val="000000"/>
          <w:sz w:val="28"/>
        </w:rPr>
        <w:t>
      </w:t>
      </w:r>
      <w:r>
        <w:rPr>
          <w:rFonts w:ascii="Times New Roman"/>
          <w:b w:val="false"/>
          <w:i w:val="false"/>
          <w:color w:val="000000"/>
          <w:sz w:val="28"/>
        </w:rPr>
        <w:t>бензинге (авиациялық бензинді қоспағанда) және дизель отынына акциздер;</w:t>
      </w:r>
      <w:r>
        <w:br/>
      </w:r>
      <w:r>
        <w:rPr>
          <w:rFonts w:ascii="Times New Roman"/>
          <w:b w:val="false"/>
          <w:i w:val="false"/>
          <w:color w:val="000000"/>
          <w:sz w:val="28"/>
        </w:rPr>
        <w:t>
      </w:t>
      </w:r>
      <w:r>
        <w:rPr>
          <w:rFonts w:ascii="Times New Roman"/>
          <w:b w:val="false"/>
          <w:i w:val="false"/>
          <w:color w:val="000000"/>
          <w:sz w:val="28"/>
        </w:rPr>
        <w:t>жер учаскелерін пайдаланғаны үшін төлемақы;</w:t>
      </w:r>
      <w:r>
        <w:br/>
      </w:r>
      <w:r>
        <w:rPr>
          <w:rFonts w:ascii="Times New Roman"/>
          <w:b w:val="false"/>
          <w:i w:val="false"/>
          <w:color w:val="000000"/>
          <w:sz w:val="28"/>
        </w:rPr>
        <w:t>
      </w:t>
      </w:r>
      <w:r>
        <w:rPr>
          <w:rFonts w:ascii="Times New Roman"/>
          <w:b w:val="false"/>
          <w:i w:val="false"/>
          <w:color w:val="000000"/>
          <w:sz w:val="28"/>
        </w:rPr>
        <w:t>дара кәсіпкерлерді мемлекеттік тіркегені үшін алым;</w:t>
      </w:r>
      <w:r>
        <w:br/>
      </w:r>
      <w:r>
        <w:rPr>
          <w:rFonts w:ascii="Times New Roman"/>
          <w:b w:val="false"/>
          <w:i w:val="false"/>
          <w:color w:val="000000"/>
          <w:sz w:val="28"/>
        </w:rPr>
        <w:t>
      </w:t>
      </w:r>
      <w:r>
        <w:rPr>
          <w:rFonts w:ascii="Times New Roman"/>
          <w:b w:val="false"/>
          <w:i w:val="false"/>
          <w:color w:val="000000"/>
          <w:sz w:val="28"/>
        </w:rPr>
        <w:t>қызметтің жекелеген түрлерімен айналысу құқығы үшін лицензиялық алым;</w:t>
      </w:r>
      <w:r>
        <w:br/>
      </w:r>
      <w:r>
        <w:rPr>
          <w:rFonts w:ascii="Times New Roman"/>
          <w:b w:val="false"/>
          <w:i w:val="false"/>
          <w:color w:val="000000"/>
          <w:sz w:val="28"/>
        </w:rPr>
        <w:t>
      </w:t>
      </w:r>
      <w:r>
        <w:rPr>
          <w:rFonts w:ascii="Times New Roman"/>
          <w:b w:val="false"/>
          <w:i w:val="false"/>
          <w:color w:val="000000"/>
          <w:sz w:val="28"/>
        </w:rPr>
        <w:t>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аудандық бюджеттің кірісі келесі салықтық емес түсімдер есебінен құрылады деп белгіленсін: </w:t>
      </w:r>
      <w:r>
        <w:br/>
      </w:r>
      <w:r>
        <w:rPr>
          <w:rFonts w:ascii="Times New Roman"/>
          <w:b w:val="false"/>
          <w:i w:val="false"/>
          <w:color w:val="000000"/>
          <w:sz w:val="28"/>
        </w:rPr>
        <w:t>
      </w:t>
      </w:r>
      <w:r>
        <w:rPr>
          <w:rFonts w:ascii="Times New Roman"/>
          <w:b w:val="false"/>
          <w:i w:val="false"/>
          <w:color w:val="000000"/>
          <w:sz w:val="28"/>
        </w:rPr>
        <w:t>коммуналдық меншіктен түсетін кірістер;</w:t>
      </w:r>
      <w:r>
        <w:br/>
      </w:r>
      <w:r>
        <w:rPr>
          <w:rFonts w:ascii="Times New Roman"/>
          <w:b w:val="false"/>
          <w:i w:val="false"/>
          <w:color w:val="000000"/>
          <w:sz w:val="28"/>
        </w:rPr>
        <w:t>
      </w:t>
      </w:r>
      <w:r>
        <w:rPr>
          <w:rFonts w:ascii="Times New Roman"/>
          <w:b w:val="false"/>
          <w:i w:val="false"/>
          <w:color w:val="000000"/>
          <w:sz w:val="28"/>
        </w:rPr>
        <w:t>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xml:space="preserve">4. Аудандық бюджеттің кірісі негізгі капиталды сатудан түсетін түсімдер есебінен қалыптасуы белгіленсін. </w:t>
      </w:r>
      <w:r>
        <w:br/>
      </w:r>
      <w:r>
        <w:rPr>
          <w:rFonts w:ascii="Times New Roman"/>
          <w:b w:val="false"/>
          <w:i w:val="false"/>
          <w:color w:val="000000"/>
          <w:sz w:val="28"/>
        </w:rPr>
        <w:t>
      </w:t>
      </w:r>
      <w:r>
        <w:rPr>
          <w:rFonts w:ascii="Times New Roman"/>
          <w:b w:val="false"/>
          <w:i w:val="false"/>
          <w:color w:val="000000"/>
          <w:sz w:val="28"/>
        </w:rPr>
        <w:t xml:space="preserve">5. Облыстық бюджеттен аудандық бюджетке берілген бюджеттік субвенция түсімі – 1 393 797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2016-2018 жылдарға арналған Сергеевка қаласы және ауылдық округтерінің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7 қосымшаға</w:t>
      </w:r>
      <w:r>
        <w:rPr>
          <w:rFonts w:ascii="Times New Roman"/>
          <w:b w:val="false"/>
          <w:i w:val="false"/>
          <w:color w:val="000000"/>
          <w:sz w:val="28"/>
        </w:rPr>
        <w:t xml:space="preserve"> сәйкес 2016 жылға арналған аудандық бюджетті атқару барысында қысқартылуға жатпайын аудандық бюджеттік бағдарламалар тізімі бекітілсін. </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мақсатты трансферттер және бюджеттік несиелер 781 456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1) 514 691 мың теңге – жергілікті бюджет есебінен қаржыландырылатын азаматтық қызметшілердің еңбекақы төлеу жүйесінің жаңа моделіне көшу, сондай-ақ оларға лауазымдық еңбекақысына ай сайынғы үстемеақы төлеу үшін; </w:t>
      </w:r>
      <w:r>
        <w:br/>
      </w:r>
      <w:r>
        <w:rPr>
          <w:rFonts w:ascii="Times New Roman"/>
          <w:b w:val="false"/>
          <w:i w:val="false"/>
          <w:color w:val="000000"/>
          <w:sz w:val="28"/>
        </w:rPr>
        <w:t>
      </w:t>
      </w:r>
      <w:r>
        <w:rPr>
          <w:rFonts w:ascii="Times New Roman"/>
          <w:b w:val="false"/>
          <w:i w:val="false"/>
          <w:color w:val="000000"/>
          <w:sz w:val="28"/>
        </w:rPr>
        <w:t xml:space="preserve">2) 7 996 мың теңге - агроөнеркәсіп кешенінің жергілікті атқарушы органдарының бөлімшелерін ұстауға; </w:t>
      </w:r>
      <w:r>
        <w:br/>
      </w:r>
      <w:r>
        <w:rPr>
          <w:rFonts w:ascii="Times New Roman"/>
          <w:b w:val="false"/>
          <w:i w:val="false"/>
          <w:color w:val="000000"/>
          <w:sz w:val="28"/>
        </w:rPr>
        <w:t>
      </w:t>
      </w:r>
      <w:r>
        <w:rPr>
          <w:rFonts w:ascii="Times New Roman"/>
          <w:b w:val="false"/>
          <w:i w:val="false"/>
          <w:color w:val="000000"/>
          <w:sz w:val="28"/>
        </w:rPr>
        <w:t>3) 53 060 мың теңге - әкімшілік мемлекеттік қызметшілердің еңбек ақысын төлеу деңгейін арттыруға;</w:t>
      </w:r>
      <w:r>
        <w:br/>
      </w:r>
      <w:r>
        <w:rPr>
          <w:rFonts w:ascii="Times New Roman"/>
          <w:b w:val="false"/>
          <w:i w:val="false"/>
          <w:color w:val="000000"/>
          <w:sz w:val="28"/>
        </w:rPr>
        <w:t>
      </w:t>
      </w:r>
      <w:r>
        <w:rPr>
          <w:rFonts w:ascii="Times New Roman"/>
          <w:b w:val="false"/>
          <w:i w:val="false"/>
          <w:color w:val="000000"/>
          <w:sz w:val="28"/>
        </w:rPr>
        <w:t>4) 1 385 мың теңге - азаматтық хал актілерін тіркеу бөлімінің штатты санын ұстауға;</w:t>
      </w:r>
      <w:r>
        <w:br/>
      </w:r>
      <w:r>
        <w:rPr>
          <w:rFonts w:ascii="Times New Roman"/>
          <w:b w:val="false"/>
          <w:i w:val="false"/>
          <w:color w:val="000000"/>
          <w:sz w:val="28"/>
        </w:rPr>
        <w:t>
      </w:t>
      </w:r>
      <w:r>
        <w:rPr>
          <w:rFonts w:ascii="Times New Roman"/>
          <w:b w:val="false"/>
          <w:i w:val="false"/>
          <w:color w:val="000000"/>
          <w:sz w:val="28"/>
        </w:rPr>
        <w:t>5) 173 204 мың теңге – мектепке дейінгі білім беру ұйымдарында мемлекеттік білім беру тапсырыстарын жүзеге асыру үшін;</w:t>
      </w:r>
      <w:r>
        <w:br/>
      </w:r>
      <w:r>
        <w:rPr>
          <w:rFonts w:ascii="Times New Roman"/>
          <w:b w:val="false"/>
          <w:i w:val="false"/>
          <w:color w:val="000000"/>
          <w:sz w:val="28"/>
        </w:rPr>
        <w:t>
      </w:t>
      </w:r>
      <w:r>
        <w:rPr>
          <w:rFonts w:ascii="Times New Roman"/>
          <w:b w:val="false"/>
          <w:i w:val="false"/>
          <w:color w:val="000000"/>
          <w:sz w:val="28"/>
        </w:rPr>
        <w:t>6) 6 239 мың теңге – 2012-2018 жылдарға арналған Қазақстан Республикасында мүгедектердің өмір сапасын жақсарту және құқықтарын қамтамасыз ету бойынша іс-шаралар жоспарын жүзеге асыруға;</w:t>
      </w:r>
      <w:r>
        <w:br/>
      </w:r>
      <w:r>
        <w:rPr>
          <w:rFonts w:ascii="Times New Roman"/>
          <w:b w:val="false"/>
          <w:i w:val="false"/>
          <w:color w:val="000000"/>
          <w:sz w:val="28"/>
        </w:rPr>
        <w:t>
      </w:t>
      </w:r>
      <w:r>
        <w:rPr>
          <w:rFonts w:ascii="Times New Roman"/>
          <w:b w:val="false"/>
          <w:i w:val="false"/>
          <w:color w:val="000000"/>
          <w:sz w:val="28"/>
        </w:rPr>
        <w:t xml:space="preserve">7) 6 363 мың теңге – мамандарды әлеуметтік қолдау шараларын жүзеге асыру үшін республикалық бюджетінен бюджеттік несиелер. </w:t>
      </w:r>
      <w:r>
        <w:br/>
      </w:r>
      <w:r>
        <w:rPr>
          <w:rFonts w:ascii="Times New Roman"/>
          <w:b w:val="false"/>
          <w:i w:val="false"/>
          <w:color w:val="000000"/>
          <w:sz w:val="28"/>
        </w:rPr>
        <w:t>
      </w:t>
      </w:r>
      <w:r>
        <w:rPr>
          <w:rFonts w:ascii="Times New Roman"/>
          <w:b w:val="false"/>
          <w:i w:val="false"/>
          <w:color w:val="000000"/>
          <w:sz w:val="28"/>
        </w:rPr>
        <w:t xml:space="preserve">8) 13 720 мың теңге –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8"/>
        </w:rPr>
        <w:t>
      </w:t>
      </w:r>
      <w:r>
        <w:rPr>
          <w:rFonts w:ascii="Times New Roman"/>
          <w:b w:val="false"/>
          <w:i w:val="false"/>
          <w:color w:val="000000"/>
          <w:sz w:val="28"/>
        </w:rPr>
        <w:t>9) 4 798 мың теңге – ведомстволық бағыныстағы мемлекеттік мекемелерінің және ұйымдарының күрделі шығыстары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Шал ақын ауданы мәслихатының 26.04.2016 </w:t>
      </w:r>
      <w:r>
        <w:rPr>
          <w:rFonts w:ascii="Times New Roman"/>
          <w:b w:val="false"/>
          <w:i w:val="false"/>
          <w:color w:val="ff0000"/>
          <w:sz w:val="28"/>
        </w:rPr>
        <w:t>N 3/2</w:t>
      </w:r>
      <w:r>
        <w:rPr>
          <w:rFonts w:ascii="Times New Roman"/>
          <w:b w:val="false"/>
          <w:i w:val="false"/>
          <w:color w:val="ff0000"/>
          <w:sz w:val="28"/>
        </w:rPr>
        <w:t xml:space="preserve"> шешімімен (01.01.2016 іске енеді).</w:t>
      </w:r>
      <w:r>
        <w:br/>
      </w:r>
      <w:r>
        <w:rPr>
          <w:rFonts w:ascii="Times New Roman"/>
          <w:b w:val="false"/>
          <w:i w:val="false"/>
          <w:color w:val="000000"/>
          <w:sz w:val="28"/>
        </w:rPr>
        <w:t>
      </w:t>
      </w:r>
      <w:r>
        <w:rPr>
          <w:rFonts w:ascii="Times New Roman"/>
          <w:b w:val="false"/>
          <w:i w:val="false"/>
          <w:color w:val="000000"/>
          <w:sz w:val="28"/>
        </w:rPr>
        <w:t>9. 8 қосымшаға сәйкес 2016 жылға арналған аудандық бюджетте облыстық бюджеттен нысаналы ағымдағы трансферттер 93 173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1) 16 944 мың теңге – аудандық маңызы бар автомобиль жолдарының орташа жөндеуіне;</w:t>
      </w:r>
      <w:r>
        <w:br/>
      </w:r>
      <w:r>
        <w:rPr>
          <w:rFonts w:ascii="Times New Roman"/>
          <w:b w:val="false"/>
          <w:i w:val="false"/>
          <w:color w:val="000000"/>
          <w:sz w:val="28"/>
        </w:rPr>
        <w:t>
      </w:t>
      </w:r>
      <w:r>
        <w:rPr>
          <w:rFonts w:ascii="Times New Roman"/>
          <w:b w:val="false"/>
          <w:i w:val="false"/>
          <w:color w:val="000000"/>
          <w:sz w:val="28"/>
        </w:rPr>
        <w:t xml:space="preserve">2) 45 631 мың теңге – автомобиль жолдарының қызмет етуін қамтамасыз етуге. </w:t>
      </w:r>
      <w:r>
        <w:br/>
      </w:r>
      <w:r>
        <w:rPr>
          <w:rFonts w:ascii="Times New Roman"/>
          <w:b w:val="false"/>
          <w:i w:val="false"/>
          <w:color w:val="000000"/>
          <w:sz w:val="28"/>
        </w:rPr>
        <w:t>
      </w:t>
      </w:r>
      <w:r>
        <w:rPr>
          <w:rFonts w:ascii="Times New Roman"/>
          <w:b w:val="false"/>
          <w:i w:val="false"/>
          <w:color w:val="000000"/>
          <w:sz w:val="28"/>
        </w:rPr>
        <w:t xml:space="preserve">3) 4 345 мың теңге – 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8"/>
        </w:rPr>
        <w:t>
      </w:t>
      </w:r>
      <w:r>
        <w:rPr>
          <w:rFonts w:ascii="Times New Roman"/>
          <w:b w:val="false"/>
          <w:i w:val="false"/>
          <w:color w:val="000000"/>
          <w:sz w:val="28"/>
        </w:rPr>
        <w:t>4) 23 000 мың теңге –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xml:space="preserve">5) 1 145 мың теңге – халықты жұмыспен қамту саласында азаматтарды әлеуметтік қорғау жөніндегі қосымша шаралар; </w:t>
      </w:r>
      <w:r>
        <w:br/>
      </w:r>
      <w:r>
        <w:rPr>
          <w:rFonts w:ascii="Times New Roman"/>
          <w:b w:val="false"/>
          <w:i w:val="false"/>
          <w:color w:val="000000"/>
          <w:sz w:val="28"/>
        </w:rPr>
        <w:t>
      </w:t>
      </w:r>
      <w:r>
        <w:rPr>
          <w:rFonts w:ascii="Times New Roman"/>
          <w:b w:val="false"/>
          <w:i w:val="false"/>
          <w:color w:val="000000"/>
          <w:sz w:val="28"/>
        </w:rPr>
        <w:t>6) 2 108 мың теңге – жануарлардың энзоотиялық аурулары бойынша ветеринариялық іс-шараларды жүргізу.</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Шал ақын ауданы мәслихатының 26.04.2016 </w:t>
      </w:r>
      <w:r>
        <w:rPr>
          <w:rFonts w:ascii="Times New Roman"/>
          <w:b w:val="false"/>
          <w:i w:val="false"/>
          <w:color w:val="ff0000"/>
          <w:sz w:val="28"/>
        </w:rPr>
        <w:t>N 3/2</w:t>
      </w:r>
      <w:r>
        <w:rPr>
          <w:rFonts w:ascii="Times New Roman"/>
          <w:b w:val="false"/>
          <w:i w:val="false"/>
          <w:color w:val="ff0000"/>
          <w:sz w:val="28"/>
        </w:rPr>
        <w:t xml:space="preserve"> шешімімен (01.01.2016 іске енеді).</w:t>
      </w:r>
      <w:r>
        <w:br/>
      </w:r>
      <w:r>
        <w:rPr>
          <w:rFonts w:ascii="Times New Roman"/>
          <w:b w:val="false"/>
          <w:i w:val="false"/>
          <w:color w:val="000000"/>
          <w:sz w:val="28"/>
        </w:rPr>
        <w:t>
      </w:t>
      </w:r>
      <w:r>
        <w:rPr>
          <w:rFonts w:ascii="Times New Roman"/>
          <w:b w:val="false"/>
          <w:i w:val="false"/>
          <w:color w:val="000000"/>
          <w:sz w:val="28"/>
        </w:rPr>
        <w:t>10. 2016 жылға ауданның жергілікті атқарушы органдарының резерві 1 200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11. 2016 жылы бюджет саласындағы қызметкерлерге еңбекақыны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12. Азаматтық қызметкер болып келетін және ауылдық елді-мекендерде жұмыс істейтін денсаулық сақтау, білім беру, әлеуметтік қамтамасыз ету, мәдениет, спорт және ветеринария саласындағы мамандардың лауазымдық ақылары мен тарифтік ставкалары қалалық жағдайда осы қызмет түрлерімен айналысатын азаматтық қызметкерлердің лауазымдық ақысы мен тарифтік ставкаларымен салыстырғанда жиырма бес пайыз белгіленсін. </w:t>
      </w:r>
      <w:r>
        <w:br/>
      </w:r>
      <w:r>
        <w:rPr>
          <w:rFonts w:ascii="Times New Roman"/>
          <w:b w:val="false"/>
          <w:i w:val="false"/>
          <w:color w:val="000000"/>
          <w:sz w:val="28"/>
        </w:rPr>
        <w:t>
      </w:t>
      </w:r>
      <w:r>
        <w:rPr>
          <w:rFonts w:ascii="Times New Roman"/>
          <w:b w:val="false"/>
          <w:i w:val="false"/>
          <w:color w:val="000000"/>
          <w:sz w:val="28"/>
        </w:rPr>
        <w:t>13. 2016 жылға жергілікті атқарушы органның қарыз лимиті 2192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14. Осы шешім 2016 жылдың 1 қаңтарынан іске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w:t>
            </w:r>
            <w:r>
              <w:br/>
            </w:r>
            <w:r>
              <w:rPr>
                <w:rFonts w:ascii="Times New Roman"/>
                <w:b w:val="false"/>
                <w:i/>
                <w:color w:val="000000"/>
                <w:sz w:val="20"/>
              </w:rPr>
              <w:t>ХLІV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Федоров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Шал ақын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23 желтоқсандағы № 44/1 шешіміне 1 қосымша</w:t>
            </w:r>
          </w:p>
        </w:tc>
      </w:tr>
    </w:tbl>
    <w:bookmarkStart w:name="z65" w:id="0"/>
    <w:p>
      <w:pPr>
        <w:spacing w:after="0"/>
        <w:ind w:left="0"/>
        <w:jc w:val="left"/>
      </w:pPr>
      <w:r>
        <w:rPr>
          <w:rFonts w:ascii="Times New Roman"/>
          <w:b/>
          <w:i w:val="false"/>
          <w:color w:val="000000"/>
        </w:rPr>
        <w:t xml:space="preserve"> 2016 жылға арналған Шал ақын ауданының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11.11.2016 </w:t>
      </w:r>
      <w:r>
        <w:rPr>
          <w:rFonts w:ascii="Times New Roman"/>
          <w:b w:val="false"/>
          <w:i w:val="false"/>
          <w:color w:val="ff0000"/>
          <w:sz w:val="28"/>
        </w:rPr>
        <w:t>N 8/1</w:t>
      </w:r>
      <w:r>
        <w:rPr>
          <w:rFonts w:ascii="Times New Roman"/>
          <w:b w:val="false"/>
          <w:i w:val="false"/>
          <w:color w:val="ff0000"/>
          <w:sz w:val="28"/>
        </w:rPr>
        <w:t xml:space="preserve"> шешімімен (01.01.2016 іске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822"/>
        <w:gridCol w:w="480"/>
        <w:gridCol w:w="136"/>
        <w:gridCol w:w="4095"/>
        <w:gridCol w:w="3401"/>
        <w:gridCol w:w="481"/>
        <w:gridCol w:w="481"/>
        <w:gridCol w:w="481"/>
        <w:gridCol w:w="481"/>
        <w:gridCol w:w="481"/>
        <w:gridCol w:w="481"/>
      </w:tblGrid>
      <w:tr>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2 618 312,2</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324 037,5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23 421,0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23 421,0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110 786,0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110 786,0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84 646,0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31 738,0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8 614,0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33 224,0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11 070,0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102 692,5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68 766,0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20 028,0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2 492,0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4 057,9</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3 052,9</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мүлікті жалға беруден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кірістер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Материалдық емес активтерді сату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2 279 033,3</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2 279 033,3</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2 279 033,3</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3683,5</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683"/>
        <w:gridCol w:w="683"/>
        <w:gridCol w:w="180"/>
        <w:gridCol w:w="3406"/>
        <w:gridCol w:w="1789"/>
        <w:gridCol w:w="482"/>
        <w:gridCol w:w="684"/>
        <w:gridCol w:w="684"/>
        <w:gridCol w:w="79"/>
        <w:gridCol w:w="1358"/>
        <w:gridCol w:w="1791"/>
      </w:tblGrid>
      <w:tr>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бағдарлама</w:t>
            </w:r>
            <w:r>
              <w:br/>
            </w:r>
            <w:r>
              <w:rPr>
                <w:rFonts w:ascii="Times New Roman"/>
                <w:b w:val="false"/>
                <w:i w:val="false"/>
                <w:color w:val="000000"/>
                <w:sz w:val="20"/>
              </w:rPr>
              <w:t>
</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2619292,5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267158,5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74322,0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74322,0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143819,9</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109918,2</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3792,9</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төтенше резерві есебінен іс-шаралар өткізу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8974,0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8974,0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25761,6</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23891,6</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4606,0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1899836,0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1842973,7</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1516050,0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61575,7</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173204,0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8048,0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25022,3</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25022,3</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118855,7</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117507,7</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13095,1</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11487,6</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9715,0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шаруашылығы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30942,6</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13674,6</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1785,6</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120281,0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42682,0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42682,0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4435,0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40167,0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7798,0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7798,0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3549,0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74051,5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50302,5</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15730,9</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1477,6</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7216,2</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7216,2</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7216,2</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15239,0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21778,7</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7561,3</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7491,3</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1738,4</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1738,4</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6622,4</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967,4</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4170,9</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-5151,2</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қолдану)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5151,2</w:t>
            </w:r>
            <w:r>
              <w:br/>
            </w:r>
            <w:r>
              <w:rPr>
                <w:rFonts w:ascii="Times New Roman"/>
                <w:b w:val="false"/>
                <w:i w:val="false"/>
                <w:color w:val="000000"/>
                <w:sz w:val="20"/>
              </w:rPr>
              <w:t>
</w:t>
            </w: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23 желтоқсандағы № 44/1 шешіміне 2 қосымша</w:t>
            </w:r>
          </w:p>
        </w:tc>
      </w:tr>
    </w:tbl>
    <w:bookmarkStart w:name="z254" w:id="1"/>
    <w:p>
      <w:pPr>
        <w:spacing w:after="0"/>
        <w:ind w:left="0"/>
        <w:jc w:val="left"/>
      </w:pPr>
      <w:r>
        <w:rPr>
          <w:rFonts w:ascii="Times New Roman"/>
          <w:b/>
          <w:i w:val="false"/>
          <w:color w:val="000000"/>
        </w:rPr>
        <w:t xml:space="preserve"> 2017 жылға арналған Шал ақын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69"/>
        <w:gridCol w:w="670"/>
        <w:gridCol w:w="177"/>
        <w:gridCol w:w="2911"/>
        <w:gridCol w:w="1952"/>
        <w:gridCol w:w="276"/>
        <w:gridCol w:w="472"/>
        <w:gridCol w:w="670"/>
        <w:gridCol w:w="670"/>
        <w:gridCol w:w="276"/>
        <w:gridCol w:w="1330"/>
        <w:gridCol w:w="877"/>
        <w:gridCol w:w="878"/>
      </w:tblGrid>
      <w:tr>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1 786 646,0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328 235,0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101 799,0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101 799,0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73 526,0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35 542,0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127 097,0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38 647,0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71 454,0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мүлікті жалға беруден түсетін түсімдер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кірістер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Материалдық емес активтерді сату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1 453 247,0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1 453 247,0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1 453 247,0</w:t>
            </w:r>
            <w:r>
              <w:br/>
            </w:r>
            <w:r>
              <w:rPr>
                <w:rFonts w:ascii="Times New Roman"/>
                <w:b w:val="false"/>
                <w:i w:val="false"/>
                <w:color w:val="000000"/>
                <w:sz w:val="20"/>
              </w:rPr>
              <w:t>
</w:t>
            </w:r>
          </w:p>
        </w:tc>
      </w:tr>
      <w:tr>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бағдарлама</w:t>
            </w:r>
            <w:r>
              <w:br/>
            </w:r>
            <w:r>
              <w:rPr>
                <w:rFonts w:ascii="Times New Roman"/>
                <w:b w:val="false"/>
                <w:i w:val="false"/>
                <w:color w:val="000000"/>
                <w:sz w:val="20"/>
              </w:rPr>
              <w:t>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1786646,0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1309471,0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1265012,0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1191361,0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86896,0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60106,0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8687,0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19633,0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5954,0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қолдану)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әкімгерлері</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23 желтоқсандағы № 44/1 шешіміне 3 қосымша</w:t>
            </w:r>
          </w:p>
        </w:tc>
      </w:tr>
    </w:tbl>
    <w:bookmarkStart w:name="z442" w:id="2"/>
    <w:p>
      <w:pPr>
        <w:spacing w:after="0"/>
        <w:ind w:left="0"/>
        <w:jc w:val="left"/>
      </w:pPr>
      <w:r>
        <w:rPr>
          <w:rFonts w:ascii="Times New Roman"/>
          <w:b/>
          <w:i w:val="false"/>
          <w:color w:val="000000"/>
        </w:rPr>
        <w:t xml:space="preserve"> 2018 жылға арналған Шал ақын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85"/>
        <w:gridCol w:w="685"/>
        <w:gridCol w:w="181"/>
        <w:gridCol w:w="2978"/>
        <w:gridCol w:w="1997"/>
        <w:gridCol w:w="483"/>
        <w:gridCol w:w="685"/>
        <w:gridCol w:w="685"/>
        <w:gridCol w:w="282"/>
        <w:gridCol w:w="1361"/>
        <w:gridCol w:w="1795"/>
      </w:tblGrid>
      <w:tr>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1 799 635,0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340 884,0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23 421,0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23 421,0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102 817,0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102 817,0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78 686,0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18 096,0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9 871,0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38 046,0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133 568,0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39 293,0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76 456,0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17 819,0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мүлікті жалға беруден түсетін түсімдер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кірістер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Материалдық емес активтерді сату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1 454 087,0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1 454 087,0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1 454 087,0</w:t>
            </w:r>
            <w:r>
              <w:br/>
            </w:r>
            <w:r>
              <w:rPr>
                <w:rFonts w:ascii="Times New Roman"/>
                <w:b w:val="false"/>
                <w:i w:val="false"/>
                <w:color w:val="000000"/>
                <w:sz w:val="20"/>
              </w:rPr>
              <w:t>
</w:t>
            </w:r>
          </w:p>
        </w:tc>
      </w:tr>
      <w:tr>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бағдарлама</w:t>
            </w: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1799635,0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61681,0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61681,0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19557,0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1326406,0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1281947,0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1208296,0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шаруашылығы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86896,0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5491,0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19633,0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5954,0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қолдану)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әкімгерлері</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23 желтоқсандағы № 44/1 шешіміне 4 қосымша</w:t>
            </w:r>
          </w:p>
        </w:tc>
      </w:tr>
    </w:tbl>
    <w:bookmarkStart w:name="z630" w:id="3"/>
    <w:p>
      <w:pPr>
        <w:spacing w:after="0"/>
        <w:ind w:left="0"/>
        <w:jc w:val="left"/>
      </w:pPr>
      <w:r>
        <w:rPr>
          <w:rFonts w:ascii="Times New Roman"/>
          <w:b/>
          <w:i w:val="false"/>
          <w:color w:val="000000"/>
        </w:rPr>
        <w:t xml:space="preserve"> 2016 жылға арналған Сергеевка қаласы мен селолық округтер әкімдері аппараттарының бюджеті </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Шал ақын ауданы мәслихатының 11.11.2016 </w:t>
      </w:r>
      <w:r>
        <w:rPr>
          <w:rFonts w:ascii="Times New Roman"/>
          <w:b w:val="false"/>
          <w:i w:val="false"/>
          <w:color w:val="ff0000"/>
          <w:sz w:val="28"/>
        </w:rPr>
        <w:t>N 8/1</w:t>
      </w:r>
      <w:r>
        <w:rPr>
          <w:rFonts w:ascii="Times New Roman"/>
          <w:b w:val="false"/>
          <w:i w:val="false"/>
          <w:color w:val="ff0000"/>
          <w:sz w:val="28"/>
        </w:rPr>
        <w:t xml:space="preserve"> шешімімен (01.01.2016 іске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0"/>
        <w:gridCol w:w="2731"/>
        <w:gridCol w:w="2918"/>
        <w:gridCol w:w="2443"/>
        <w:gridCol w:w="3585"/>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Округтер атауы</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 Қаладағы аудан, аудандық маңызы бар қаланың, кент, ауыл, ауылдық округ</w:t>
            </w:r>
            <w:r>
              <w:br/>
            </w:r>
            <w:r>
              <w:rPr>
                <w:rFonts w:ascii="Times New Roman"/>
                <w:b w:val="false"/>
                <w:i w:val="false"/>
                <w:color w:val="000000"/>
                <w:sz w:val="20"/>
              </w:rPr>
              <w:t>әкімінің қызметін қамтамасыз ету жөніндегі қызметтер</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123.005.015 Ауылдық жерлерде балаларды мектепке дейін тегін алып баруды және кері</w:t>
            </w:r>
            <w:r>
              <w:br/>
            </w:r>
            <w:r>
              <w:rPr>
                <w:rFonts w:ascii="Times New Roman"/>
                <w:b w:val="false"/>
                <w:i w:val="false"/>
                <w:color w:val="000000"/>
                <w:sz w:val="20"/>
              </w:rPr>
              <w:t>алып келуді ұйымдастыру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Елді мекендердің санитариясын қамтамасыз ету</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18880</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47916</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9936</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9444,9</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7215,8</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8915</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8515,8</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9354</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8351</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8335</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8959</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12011,7</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109918,2</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3987,0</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789"/>
        <w:gridCol w:w="2604"/>
        <w:gridCol w:w="2103"/>
        <w:gridCol w:w="2802"/>
        <w:gridCol w:w="1141"/>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123.014.015 Елді мекендерді сумен жабдықтауды ұйымдастыру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123.022.000 Мемлекеттік органның күрделі шығыстары</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123.100.000 Қазақстан Республикасы Үкіметінің төтенше резерві есебінен іс-шаралар</w:t>
            </w:r>
            <w:r>
              <w:br/>
            </w:r>
            <w:r>
              <w:rPr>
                <w:rFonts w:ascii="Times New Roman"/>
                <w:b w:val="false"/>
                <w:i w:val="false"/>
                <w:color w:val="000000"/>
                <w:sz w:val="20"/>
              </w:rPr>
              <w:t>өткізу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123.027.015 Жұмыспен қамту 2020 жол картасы бойынша қалаларды және ауылдық елді</w:t>
            </w:r>
            <w:r>
              <w:br/>
            </w:r>
            <w:r>
              <w:rPr>
                <w:rFonts w:ascii="Times New Roman"/>
                <w:b w:val="false"/>
                <w:i w:val="false"/>
                <w:color w:val="000000"/>
                <w:sz w:val="20"/>
              </w:rPr>
              <w:t>мекендерді дамыту шеңберінде объектілерді жөндеу және абаттандыру</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3458</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103142,8</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12686,0</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892,8</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13631,7</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9839,8</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762,9</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11470,9</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12067,8</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12188,0</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10718,0</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12017,0</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12009,0</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892,8</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16420,5</w:t>
            </w: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1785,6</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3792,9</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226191,5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23 желтоқсандағы № 44/1 шешіміне 5 қосымша</w:t>
            </w:r>
          </w:p>
        </w:tc>
      </w:tr>
    </w:tbl>
    <w:bookmarkStart w:name="z645" w:id="4"/>
    <w:p>
      <w:pPr>
        <w:spacing w:after="0"/>
        <w:ind w:left="0"/>
        <w:jc w:val="left"/>
      </w:pPr>
      <w:r>
        <w:rPr>
          <w:rFonts w:ascii="Times New Roman"/>
          <w:b/>
          <w:i w:val="false"/>
          <w:color w:val="000000"/>
        </w:rPr>
        <w:t xml:space="preserve"> 2017 жылға арналған Сергеевка қаласы мен селолық округтер әкімдері аппараттарының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7"/>
        <w:gridCol w:w="2485"/>
        <w:gridCol w:w="2274"/>
        <w:gridCol w:w="1574"/>
        <w:gridCol w:w="2295"/>
        <w:gridCol w:w="2190"/>
        <w:gridCol w:w="1055"/>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Округ атауы</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123.001 Қаладағы аудан, аудандық маңызы бар қала, кент, ауыл (село), ауылдық (селолық) округ әкімінің қызметін қамтамасыз ету жөніндегі қызметтер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Елді мекендердің санитариясын қамтамасыз ету</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16028</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6181</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7059</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7107</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7457</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7518</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91805,0</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116562,0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23 желтоқсандағы № 44/1 шешіміне 6 қосымша</w:t>
            </w:r>
          </w:p>
        </w:tc>
      </w:tr>
    </w:tbl>
    <w:bookmarkStart w:name="z660" w:id="5"/>
    <w:p>
      <w:pPr>
        <w:spacing w:after="0"/>
        <w:ind w:left="0"/>
        <w:jc w:val="left"/>
      </w:pPr>
      <w:r>
        <w:rPr>
          <w:rFonts w:ascii="Times New Roman"/>
          <w:b/>
          <w:i w:val="false"/>
          <w:color w:val="000000"/>
        </w:rPr>
        <w:t xml:space="preserve"> 2018 жылға арналған Сергеевка қаласы мен селолық округтер әкімдері аппараттарының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7"/>
        <w:gridCol w:w="2485"/>
        <w:gridCol w:w="2274"/>
        <w:gridCol w:w="1574"/>
        <w:gridCol w:w="2295"/>
        <w:gridCol w:w="2190"/>
        <w:gridCol w:w="1055"/>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Округ атауы</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123.001 Қаладағы аудан, аудандық маңызы бар қала, кент, ауыл (село), ауылдық (селолық) округ әкімінің қызметін қамтамасыз ету жөніндегі қызметтер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Елді мекендердің санитариясын қамтамасыз ету</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16028</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6181</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7059</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7107</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7457</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7518</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91805,0</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116562,0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23 желтоқсандағы № 44/1 шешіміне 7 қосымша</w:t>
            </w:r>
          </w:p>
        </w:tc>
      </w:tr>
    </w:tbl>
    <w:bookmarkStart w:name="z675" w:id="6"/>
    <w:p>
      <w:pPr>
        <w:spacing w:after="0"/>
        <w:ind w:left="0"/>
        <w:jc w:val="left"/>
      </w:pPr>
      <w:r>
        <w:rPr>
          <w:rFonts w:ascii="Times New Roman"/>
          <w:b/>
          <w:i w:val="false"/>
          <w:color w:val="000000"/>
        </w:rPr>
        <w:t xml:space="preserve"> 2016 -2018 жылға арналған аудандық бюджетті атқару процесінде секвесторға жатпайтын, аудандық бюджеттік бағдарлама</w:t>
      </w:r>
      <w:r>
        <w:br/>
      </w:r>
      <w:r>
        <w:rPr>
          <w:rFonts w:ascii="Times New Roman"/>
          <w:b/>
          <w:i w:val="false"/>
          <w:color w:val="000000"/>
        </w:rPr>
        <w:t xml:space="preserve">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 топ</w:t>
            </w:r>
            <w:r>
              <w:br/>
            </w:r>
            <w:r>
              <w:rPr>
                <w:rFonts w:ascii="Times New Roman"/>
                <w:b w:val="false"/>
                <w:i w:val="false"/>
                <w:color w:val="000000"/>
                <w:sz w:val="20"/>
              </w:rPr>
              <w:t>
</w:t>
            </w:r>
          </w:p>
        </w:tc>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23 желтоқсандағы № 44/1 шешіміне 8 қосымша</w:t>
            </w:r>
          </w:p>
        </w:tc>
      </w:tr>
    </w:tbl>
    <w:bookmarkStart w:name="z684" w:id="7"/>
    <w:p>
      <w:pPr>
        <w:spacing w:after="0"/>
        <w:ind w:left="0"/>
        <w:jc w:val="left"/>
      </w:pPr>
      <w:r>
        <w:rPr>
          <w:rFonts w:ascii="Times New Roman"/>
          <w:b/>
          <w:i w:val="false"/>
          <w:color w:val="000000"/>
        </w:rPr>
        <w:t xml:space="preserve"> 2016 жылға арналған мемлекеттік басқармалардың жоғары тұрған органдарынан берілетін трансферттер және бюджеттік несиелер </w:t>
      </w:r>
    </w:p>
    <w:bookmarkEnd w:id="7"/>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Шал ақын ауданы мәслихатының 11.11.2016 </w:t>
      </w:r>
      <w:r>
        <w:rPr>
          <w:rFonts w:ascii="Times New Roman"/>
          <w:b w:val="false"/>
          <w:i w:val="false"/>
          <w:color w:val="ff0000"/>
          <w:sz w:val="28"/>
        </w:rPr>
        <w:t>N 8/1</w:t>
      </w:r>
      <w:r>
        <w:rPr>
          <w:rFonts w:ascii="Times New Roman"/>
          <w:b w:val="false"/>
          <w:i w:val="false"/>
          <w:color w:val="ff0000"/>
          <w:sz w:val="28"/>
        </w:rPr>
        <w:t xml:space="preserve"> шешімімен (01.01.2016 іске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873"/>
        <w:gridCol w:w="873"/>
        <w:gridCol w:w="873"/>
        <w:gridCol w:w="3795"/>
        <w:gridCol w:w="2029"/>
        <w:gridCol w:w="101"/>
        <w:gridCol w:w="102"/>
        <w:gridCol w:w="102"/>
        <w:gridCol w:w="102"/>
        <w:gridCol w:w="804"/>
        <w:gridCol w:w="2031"/>
      </w:tblGrid>
      <w:tr>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бағдарлама</w:t>
            </w:r>
            <w:r>
              <w:br/>
            </w:r>
            <w:r>
              <w:rPr>
                <w:rFonts w:ascii="Times New Roman"/>
                <w:b w:val="false"/>
                <w:i w:val="false"/>
                <w:color w:val="000000"/>
                <w:sz w:val="20"/>
              </w:rPr>
              <w:t>
</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891599,3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70689,3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51826,0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21717,2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21717,2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төтенше резерві есебінен іс-шаралар</w:t>
            </w:r>
            <w:r>
              <w:br/>
            </w:r>
            <w:r>
              <w:rPr>
                <w:rFonts w:ascii="Times New Roman"/>
                <w:b w:val="false"/>
                <w:i w:val="false"/>
                <w:color w:val="000000"/>
                <w:sz w:val="20"/>
              </w:rPr>
              <w:t>өткізу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659217,0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651986,7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17287,7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17287,7</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389602,0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w:t>
            </w:r>
            <w:r>
              <w:br/>
            </w:r>
            <w:r>
              <w:rPr>
                <w:rFonts w:ascii="Times New Roman"/>
                <w:b w:val="false"/>
                <w:i w:val="false"/>
                <w:color w:val="000000"/>
                <w:sz w:val="20"/>
              </w:rPr>
              <w:t>мекендерді дамыту шеңберінде объектілерді жөндеу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w:t>
            </w:r>
            <w:r>
              <w:br/>
            </w:r>
            <w:r>
              <w:rPr>
                <w:rFonts w:ascii="Times New Roman"/>
                <w:b w:val="false"/>
                <w:i w:val="false"/>
                <w:color w:val="000000"/>
                <w:sz w:val="20"/>
              </w:rPr>
              <w:t>мекендерді дамыту шеңберінде объектілерді жөндеу және абаттандыру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26340,5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15269,5</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1227,6</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59575,0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244"/>
        <w:gridCol w:w="1676"/>
        <w:gridCol w:w="823"/>
        <w:gridCol w:w="2244"/>
        <w:gridCol w:w="2245"/>
        <w:gridCol w:w="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трансферттер мен бюджеттік несиелер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трансферттері</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несиелер</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786529,8</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780166,8</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105069,5</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105069,5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70689,3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70689,3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51826,0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51826,0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21717,2</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21717,2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21717,2</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21717,2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30108,8</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633217,0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633217,0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625986,7</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625986,7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17287,7</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17287,7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17287,7</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17287,7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173204,0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173204,0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173204,0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173204,0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389602,0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389602,0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389602,0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389602,0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14234,0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14234,0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26027,0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22225,0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15862,0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4115,5</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11154,0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11154,0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4115,5</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11154,0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11154,0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11154,0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11154,0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1227,6</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1227,6</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59575,0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59575,0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