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4553" w14:textId="09f4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"2015 - 2017 жылдарға арналған аудандық бюджет туралы" Шал ақын ауданы мәслихатының 2014 жылғы 24 желтоқсандағы № 34/1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2015 жылғы 1 маусымдағы № 39/1 шешімі. Солтүстік Қазақстан облысының Әділет департаментінде 2015 жылғы 23 маусымда N 3280 болып тіркелді. Қолданылу мерзімінің өтуіне байланысты күші жойылды (Солтүстік Қазақстан облысы Шал ақын ауданы мәслихаты аппаратының 2016 жылғы 11 ақпандағы N 15.2.02-04/31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Шал ақын ауданы мәслихаты аппаратының 11.02.2016 N 15.2.02-04/31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1-тармағы,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"2015 - 2017 жылдарға арналған аудандық бюджет туралы" Шал ақын ауданы мәслихатының 2014 жылғы 24 желтоқсандағы № 34/1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қаңтарында № 3046 нормативті құқықтық актілерді мемлекеттік тіркеу Тізімінде тіркелген, 2015 жылғы 23 қаңтарында аудандық "Парыз" газетінде, 2015 жылғы 23 қаңтарында аудандық "Новатор" газетінде жарияланған) келесі өзгерістер мен толықтырулар еңгізілсін: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2015 - 2017 жылдарға арналған аудандық бюджет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2015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 – 2 071 685,0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321 160,0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9 069,0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сатқаннан түскен түсімдер – 25 406,0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түсімі – 1 716 050,0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2 077 991,1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4 155,0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 – 5 946,0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1 791,0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активтармен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дефициті(профициті) – -10461,1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дефицитін қаржыландыру – 10461,1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5 946,0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– 1 791,0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қаражаттың пайдаланатын қалдықтар – 6 306,1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2015 жылдың 1 қантарынан іске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ХXХIХ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1 маусымдағы № 39/1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24 желтоқсандағы № 34/1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50"/>
        <w:gridCol w:w="850"/>
        <w:gridCol w:w="224"/>
        <w:gridCol w:w="1"/>
        <w:gridCol w:w="3697"/>
        <w:gridCol w:w="2479"/>
        <w:gridCol w:w="350"/>
        <w:gridCol w:w="599"/>
        <w:gridCol w:w="350"/>
        <w:gridCol w:w="346"/>
        <w:gridCol w:w="3"/>
        <w:gridCol w:w="472"/>
        <w:gridCol w:w="1480"/>
      </w:tblGrid>
      <w:tr>
        <w:trPr/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(профицитін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1 маусымдағы № 39/1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24 желтоқсандағы № 34/1 шешіміне 4 қосымша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Сергеевка қаласы мен селолық округтер әкімдері аппараттарының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77"/>
        <w:gridCol w:w="1853"/>
        <w:gridCol w:w="1388"/>
        <w:gridCol w:w="1690"/>
        <w:gridCol w:w="1388"/>
        <w:gridCol w:w="1388"/>
        <w:gridCol w:w="1600"/>
        <w:gridCol w:w="1541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Қала және селолық округтер әкімдері аппараттарына шығындар 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мәдени-бос уақыт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123.009.015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123.011.015 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1 маусымдағы № 39/1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2014 жылғы 24 желтоқсандағы № 34/1 шешіміне 8 қосымша </w:t>
            </w:r>
          </w:p>
        </w:tc>
      </w:tr>
    </w:tbl>
    <w:bookmarkStart w:name="z2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мемлекеттік басқармалардың жоғары тұрған органдарынан берілетін трансферттер және бюджеттік несиелер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8"/>
        <w:gridCol w:w="838"/>
        <w:gridCol w:w="838"/>
        <w:gridCol w:w="3642"/>
        <w:gridCol w:w="1947"/>
        <w:gridCol w:w="221"/>
        <w:gridCol w:w="221"/>
        <w:gridCol w:w="221"/>
        <w:gridCol w:w="221"/>
        <w:gridCol w:w="772"/>
        <w:gridCol w:w="1951"/>
      </w:tblGrid>
      <w:tr>
        <w:trPr/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санатын жоғарлатудан өткен мұғалімдерге 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