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7d06" w14:textId="9337d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ауданының білім беру мекемелеріндегі 2015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әкімдігінің 2015 жылғы 4 наурыздағы № 48 қаулысы. Солтүстік Қазақстан облысының Әділет департаментінде 2015 жылғы 14 сәуірде N 3208 болып тіркелді. Күші жойылды – Солтүстік Қазақстан облысы Шал ақын ауданы әкімдігінің 2015 жылғы 16 қазандағы N 286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Солтүстік Қазақстан облысы Шал ақын ауданы әкімдігінің 16.10.2015 </w:t>
      </w:r>
      <w:r>
        <w:rPr>
          <w:rFonts w:ascii="Times New Roman"/>
          <w:b w:val="false"/>
          <w:i w:val="false"/>
          <w:color w:val="ff0000"/>
          <w:sz w:val="28"/>
        </w:rPr>
        <w:t>N 286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2007 жылғы 27 шілдедегі "Білім туралы"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Солтүстік Қазақстан облысы Шал ақын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1.Солтүстік Қазақстан облысы Шал ақын ауданының білім беру мекемелеріндегі 2015 жылға мектепке дейінгі тәрбие мен оқытуға мемлекеттік білім беру тапсырысы, жан басына шаққандағы қаржыландыру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ата-ананың ақы-төлеу мөлшері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Шал ақын ауданы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Шал ақын ауданы әкімдігінің 2015 жылғы 4 наурыздағы № 48 қаулысына 1-қосымша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4499"/>
        <w:gridCol w:w="2523"/>
        <w:gridCol w:w="1951"/>
        <w:gridCol w:w="1952"/>
      </w:tblGrid>
      <w:tr>
        <w:trPr>
          <w:trHeight w:val="30" w:hRule="atLeast"/>
        </w:trPr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Шал ақын ауданының білім беру мемлекеттік мекемелерінің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 есебінен мектепке дейінгі ұйымдарға орналастырылатын балалар 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Сергеевка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"Сергеевка қаласындағы "Бөбек" бала-бақшасы"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"Е. Бөкетов атындағы мектеп- гимназиясы"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 орта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 округтері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"Мәркен Ахметбеков атындағы орта мектеп"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"Қаратал орта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"Ступинка орта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"Семиполка орта мектебі" коммуналдық мемлекеттік мекемесінің шағын орталығы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"Кривощеково орта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"Ақанбарақ орта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"Афанасьевка орта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"Городецкий орта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"Новопокровка орта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"Октябрьск орта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"Сухорабовка орта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"Крещенка орта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"Приишимка орта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"Жаңажол орта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"Кеңес орта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"Чапай негізгі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"Ольгинка негізгі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"Балуан негізгі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"Алқаағаш негізгі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 негізгі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"Жалтыр негізгі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"Социал негізгі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негізгі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 негізгі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"Садовка негізгі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"Куприяновка негізгі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"Остаған негізгі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"Жаңасу бастауыш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"Көктерек бастауыш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"Жаңаталап бастауыш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"Двойники бастауыш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"Рясинка бастауыш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"Белоградовка бастауыш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"Минеевка бастауыш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"Лесхоз бастауыш мектебі" коммуналдық мемлекеттік мекемесінің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Шал ақын ауданы әкімдігінің 2015 жылғы 4 наурыздағы № 48 қаулысына 2-қосымша</w:t>
            </w:r>
          </w:p>
        </w:tc>
      </w:tr>
    </w:tbl>
    <w:bookmarkStart w:name="z5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 тәрбиеленушіге жұмсалатын шығыстардың айлық мөлшері</w:t>
      </w:r>
    </w:p>
    <w:bookmarkEnd w:id="1"/>
    <w:bookmarkStart w:name="z5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2"/>
        <w:gridCol w:w="601"/>
        <w:gridCol w:w="601"/>
        <w:gridCol w:w="601"/>
        <w:gridCol w:w="2318"/>
        <w:gridCol w:w="2318"/>
        <w:gridCol w:w="2319"/>
      </w:tblGrid>
      <w:tr>
        <w:trPr>
          <w:trHeight w:val="30" w:hRule="atLeast"/>
        </w:trPr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ұйымдарындағы айына бір тәрбиеленушіге жұмсалатын шығыстардың орташа құны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 (бөбек балабақшалар)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 тәрбиеленушіге жұмсалатын шығыстардың айлық мөлшері</w:t>
      </w:r>
    </w:p>
    <w:bookmarkEnd w:id="3"/>
    <w:bookmarkStart w:name="z6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8"/>
        <w:gridCol w:w="2034"/>
        <w:gridCol w:w="527"/>
        <w:gridCol w:w="527"/>
        <w:gridCol w:w="2034"/>
        <w:gridCol w:w="2035"/>
        <w:gridCol w:w="2035"/>
      </w:tblGrid>
      <w:tr>
        <w:trPr>
          <w:trHeight w:val="30" w:hRule="atLeast"/>
        </w:trPr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ұйымдарындағы айына бір тәрбиеленушіге жұмсалатын шығыстардың орташа құны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 (бөбек балабақшалар)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Солтүстік Қазақстан облысы Шал ақын ауданы әкімдігінің 2015 жылғы 4 наурыздағы № 48 қаулысына 3-қосымша</w:t>
            </w:r>
          </w:p>
        </w:tc>
      </w:tr>
    </w:tbl>
    <w:bookmarkStart w:name="z7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Шал ақын ауданы білім мекемесінің 2015 жылға ата-ананың тәрбиеленушіге бір күндік ақы төлеу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8"/>
        <w:gridCol w:w="1241"/>
        <w:gridCol w:w="2873"/>
        <w:gridCol w:w="2219"/>
        <w:gridCol w:w="2219"/>
      </w:tblGrid>
      <w:tr>
        <w:trPr>
          <w:trHeight w:val="30" w:hRule="atLeast"/>
        </w:trPr>
        <w:tc>
          <w:tcPr>
            <w:tcW w:w="3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баланы асыраудағы күндегі ақысының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Бала-бақшалар (бөбек-балалар бақшасы)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толық болмайтын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толық болатын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Ұйымдарда болу ұзақтығымен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