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d877" w14:textId="a77d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аумағында үгіттік баспа материалдарын орналастыру үшін орындар анықтау және сайлаушылармен кездесу жүргізу үшін Қазақстан Республикасының Президенттігіне кандидаттарға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6 наурыздағы № 50 қаулысы. Солтүстік Қазақстан облысының Әділет департаментінде 2015 жылғы 11 наурызда N 3154 болып тіркелді. Күші жойылды – Солтүстік Қазақстан облысы Шал ақын ауданы әкімдігінің 2016 жылғы 14 қаңтардағы N 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әкімдігінің 14.01.2016 </w:t>
      </w:r>
      <w:r>
        <w:rPr>
          <w:rFonts w:ascii="Times New Roman"/>
          <w:b w:val="false"/>
          <w:i w:val="false"/>
          <w:color w:val="ff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баспа материалдарын орналастыру мақсатында Солтүстік Қазақстан облысы Шал ақын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ауданының аумағында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аудандық аумақтық сайлау комиссиясымен (келісім бойынша) бірлесіп, Қазақстан Республикасының Президентін сайлау бойынша үгіттеу баспа материалдарын орналастыру үшін орындар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Президенттігіне кандидаттардың Солтүстік Қазақстан облысы Шал ақын ауданының сайлаушылармен кездесуі үшін келісімшарт негізінде үй-жайлар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Самғат Қуатұлы Ермекбаевқа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6наурыз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А.Торсанов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6 наурыз № 50 қаулысына 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Шал ақын ауданының аумағында Қазақстан Республикасының Президентін сайлау бойынша үгіттік баспа материалдарын орналастыру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688"/>
        <w:gridCol w:w="8485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"Афанасьев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 Ыбыраев атындағы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"Мәркен Ахметбеков атындағы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"Городецк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"Кривощеков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"Семипол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"Сухорабов орта мектебі" коммуналдық мемлекеттік мекемесі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аудандық кітапхана" коммуналдық мемлекеттік кәсіпорын ғимаратының орталық кіре берісіне іргелес алаңдағы ақпараттық қабырға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6 наурыз № 50 қаулысына 2 қосымша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 кандидаттардың Солтүстік Қазақстан облысы Шал ақын ауданы аумағындағы сайлаушылармен кездесу өткізу үшін келісімшарт негізінде ұсынылатын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8"/>
        <w:gridCol w:w="2157"/>
        <w:gridCol w:w="7425"/>
      </w:tblGrid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Кездесудің өткізілетін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"Афанасьев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 Ыбыраев атындағы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"Мәркен Ахметбеков атындағы орта мектебі" коммуналдық мемлекеттік мекемесінің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"Городецк орта мектебі" коммуналдық мемлекеттік мекемесінің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орта мектебі" коммуналдық мемлекеттік мекемесінің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"Кривощеков орта мектебі" коммуналдық мемлекеттік мекемесінің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көрермендер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"Семипол орта мектебі" коммуналдық мемлекеттік мекемесінің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"Сухорабов орта мектебі" коммуналдық мемлекеттік мекемесінің спорт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клубының көрермендер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мәдениет үйі" қазыналық коммуналдық мемлекеттік кәсіпорнының көрермендер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