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036f" w14:textId="8330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Уәлиханов ауданының бюджеті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2015 жылғы 23 желтоқсандағы N 3-36 с шешімі. Солтүстік Қазақстан облысының Әділет департаментінде 2016 жылғы 13 қаңтарда N 3546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соның ішінде 2016 жылға арналған Уәлиханов аудандық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кірістер – 2 787 514,9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340 099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17 927,3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9 793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2 419 695,6 мың теңге;</w:t>
      </w:r>
      <w:r>
        <w:br/>
      </w:r>
      <w:r>
        <w:rPr>
          <w:rFonts w:ascii="Times New Roman"/>
          <w:b w:val="false"/>
          <w:i w:val="false"/>
          <w:color w:val="000000"/>
          <w:sz w:val="28"/>
        </w:rPr>
        <w:t>
      </w:t>
      </w:r>
      <w:r>
        <w:rPr>
          <w:rFonts w:ascii="Times New Roman"/>
          <w:b w:val="false"/>
          <w:i w:val="false"/>
          <w:color w:val="000000"/>
          <w:sz w:val="28"/>
        </w:rPr>
        <w:t>2) шығындар – 2 792 759,5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12 306,9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22 886,7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10 579,8 мың теңге;</w:t>
      </w:r>
      <w:r>
        <w:br/>
      </w:r>
      <w:r>
        <w:rPr>
          <w:rFonts w:ascii="Times New Roman"/>
          <w:b w:val="false"/>
          <w:i w:val="false"/>
          <w:color w:val="000000"/>
          <w:sz w:val="28"/>
        </w:rPr>
        <w:t>
      </w:t>
      </w:r>
      <w:r>
        <w:rPr>
          <w:rFonts w:ascii="Times New Roman"/>
          <w:b w:val="false"/>
          <w:i w:val="false"/>
          <w:color w:val="000000"/>
          <w:sz w:val="28"/>
        </w:rPr>
        <w:t>4) қаржылық активтерімен операциялар бойынша сальдо – 10 000 мың теңге, оның iшiнде: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10 000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- 27 551,5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27 551,5 мың теңге, оның ішінде:</w:t>
      </w:r>
      <w:r>
        <w:br/>
      </w:r>
      <w:r>
        <w:rPr>
          <w:rFonts w:ascii="Times New Roman"/>
          <w:b w:val="false"/>
          <w:i w:val="false"/>
          <w:color w:val="000000"/>
          <w:sz w:val="28"/>
        </w:rPr>
        <w:t>
      қарыздар түсімі – 22 270 мың теңге;</w:t>
      </w:r>
      <w:r>
        <w:br/>
      </w:r>
      <w:r>
        <w:rPr>
          <w:rFonts w:ascii="Times New Roman"/>
          <w:b w:val="false"/>
          <w:i w:val="false"/>
          <w:color w:val="000000"/>
          <w:sz w:val="28"/>
        </w:rPr>
        <w:t>
      қарыздарды өтеу – 10 579,8 мың теңге;</w:t>
      </w:r>
      <w:r>
        <w:br/>
      </w:r>
      <w:r>
        <w:rPr>
          <w:rFonts w:ascii="Times New Roman"/>
          <w:b w:val="false"/>
          <w:i w:val="false"/>
          <w:color w:val="000000"/>
          <w:sz w:val="28"/>
        </w:rPr>
        <w:t>
      бюджет қаражатының пайдаланылатын қалдықтары – 15 861,3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ауданы мәслихатының 21.10.2016 </w:t>
      </w:r>
      <w:r>
        <w:rPr>
          <w:rFonts w:ascii="Times New Roman"/>
          <w:b w:val="false"/>
          <w:i w:val="false"/>
          <w:color w:val="ff0000"/>
          <w:sz w:val="28"/>
        </w:rPr>
        <w:t>N 2-7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xml:space="preserve">табыспен әлеуметтік салықтары бойынша шығыстарды үлестiру нормативтерi бойынша облыстық маслихаттың шешiмiне сәйкес төлем көзінен салық салынбайтын табыстардан ұсталатын жеке табыс салығы 100 пайыз көлемiнде және әлеуметтiк салық 84 пайыз көлемiнде; </w:t>
      </w:r>
      <w:r>
        <w:br/>
      </w:r>
      <w:r>
        <w:rPr>
          <w:rFonts w:ascii="Times New Roman"/>
          <w:b w:val="false"/>
          <w:i w:val="false"/>
          <w:color w:val="000000"/>
          <w:sz w:val="28"/>
        </w:rPr>
        <w:t>
      </w:t>
      </w:r>
      <w:r>
        <w:rPr>
          <w:rFonts w:ascii="Times New Roman"/>
          <w:b w:val="false"/>
          <w:i w:val="false"/>
          <w:color w:val="000000"/>
          <w:sz w:val="28"/>
        </w:rPr>
        <w:t>жеке тұлғалардың мүлкiне, заңды тұлғалардың және жеке кәсiпкерлердiң мүлкiне салынатын салығынан;</w:t>
      </w:r>
      <w:r>
        <w:br/>
      </w:r>
      <w:r>
        <w:rPr>
          <w:rFonts w:ascii="Times New Roman"/>
          <w:b w:val="false"/>
          <w:i w:val="false"/>
          <w:color w:val="000000"/>
          <w:sz w:val="28"/>
        </w:rPr>
        <w:t>
      </w:t>
      </w:r>
      <w:r>
        <w:rPr>
          <w:rFonts w:ascii="Times New Roman"/>
          <w:b w:val="false"/>
          <w:i w:val="false"/>
          <w:color w:val="000000"/>
          <w:sz w:val="28"/>
        </w:rPr>
        <w:t>жер салығынан;</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салығынан;</w:t>
      </w:r>
      <w:r>
        <w:br/>
      </w:r>
      <w:r>
        <w:rPr>
          <w:rFonts w:ascii="Times New Roman"/>
          <w:b w:val="false"/>
          <w:i w:val="false"/>
          <w:color w:val="000000"/>
          <w:sz w:val="28"/>
        </w:rPr>
        <w:t>
      </w:t>
      </w:r>
      <w:r>
        <w:rPr>
          <w:rFonts w:ascii="Times New Roman"/>
          <w:b w:val="false"/>
          <w:i w:val="false"/>
          <w:color w:val="000000"/>
          <w:sz w:val="28"/>
        </w:rPr>
        <w:t>бірыңғай жер салығынан;</w:t>
      </w:r>
      <w:r>
        <w:br/>
      </w:r>
      <w:r>
        <w:rPr>
          <w:rFonts w:ascii="Times New Roman"/>
          <w:b w:val="false"/>
          <w:i w:val="false"/>
          <w:color w:val="000000"/>
          <w:sz w:val="28"/>
        </w:rPr>
        <w:t>
      </w:t>
      </w:r>
      <w:r>
        <w:rPr>
          <w:rFonts w:ascii="Times New Roman"/>
          <w:b w:val="false"/>
          <w:i w:val="false"/>
          <w:color w:val="000000"/>
          <w:sz w:val="28"/>
        </w:rPr>
        <w:t>бензин (авиациялықты қоспағанда) және дизель отыны;</w:t>
      </w:r>
      <w:r>
        <w:br/>
      </w:r>
      <w:r>
        <w:rPr>
          <w:rFonts w:ascii="Times New Roman"/>
          <w:b w:val="false"/>
          <w:i w:val="false"/>
          <w:color w:val="000000"/>
          <w:sz w:val="28"/>
        </w:rPr>
        <w:t>
      </w:t>
      </w:r>
      <w:r>
        <w:rPr>
          <w:rFonts w:ascii="Times New Roman"/>
          <w:b w:val="false"/>
          <w:i w:val="false"/>
          <w:color w:val="000000"/>
          <w:sz w:val="28"/>
        </w:rPr>
        <w:t xml:space="preserve">жер учаскелерiмен пайдалану төлемдерден; </w:t>
      </w:r>
      <w:r>
        <w:br/>
      </w:r>
      <w:r>
        <w:rPr>
          <w:rFonts w:ascii="Times New Roman"/>
          <w:b w:val="false"/>
          <w:i w:val="false"/>
          <w:color w:val="000000"/>
          <w:sz w:val="28"/>
        </w:rPr>
        <w:t>
      </w:t>
      </w:r>
      <w:r>
        <w:rPr>
          <w:rFonts w:ascii="Times New Roman"/>
          <w:b w:val="false"/>
          <w:i w:val="false"/>
          <w:color w:val="000000"/>
          <w:sz w:val="28"/>
        </w:rPr>
        <w:t>жекелеген қызмет түрлерiмен айналысу құқығы үшiн алынатын лицензиялық алымдардан;</w:t>
      </w:r>
      <w:r>
        <w:br/>
      </w:r>
      <w:r>
        <w:rPr>
          <w:rFonts w:ascii="Times New Roman"/>
          <w:b w:val="false"/>
          <w:i w:val="false"/>
          <w:color w:val="000000"/>
          <w:sz w:val="28"/>
        </w:rPr>
        <w:t>
      </w:t>
      </w:r>
      <w:r>
        <w:rPr>
          <w:rFonts w:ascii="Times New Roman"/>
          <w:b w:val="false"/>
          <w:i w:val="false"/>
          <w:color w:val="000000"/>
          <w:sz w:val="28"/>
        </w:rPr>
        <w:t>жергiлiктi бюджет қабылданатын тiркеу алымдардан;</w:t>
      </w:r>
      <w:r>
        <w:br/>
      </w:r>
      <w:r>
        <w:rPr>
          <w:rFonts w:ascii="Times New Roman"/>
          <w:b w:val="false"/>
          <w:i w:val="false"/>
          <w:color w:val="000000"/>
          <w:sz w:val="28"/>
        </w:rPr>
        <w:t>
      </w:t>
      </w:r>
      <w:r>
        <w:rPr>
          <w:rFonts w:ascii="Times New Roman"/>
          <w:b w:val="false"/>
          <w:i w:val="false"/>
          <w:color w:val="000000"/>
          <w:sz w:val="28"/>
        </w:rPr>
        <w:t>республикалық бюджет қабылданатын мемлекеттiк баждан.</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меншігіндегі мүліктерді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мемлекеттiк мекемелерге бекiтiлген мемлекеттiк мүлiк сатудан;</w:t>
      </w:r>
      <w:r>
        <w:br/>
      </w:r>
      <w:r>
        <w:rPr>
          <w:rFonts w:ascii="Times New Roman"/>
          <w:b w:val="false"/>
          <w:i w:val="false"/>
          <w:color w:val="000000"/>
          <w:sz w:val="28"/>
        </w:rPr>
        <w:t>
      </w:t>
      </w:r>
      <w:r>
        <w:rPr>
          <w:rFonts w:ascii="Times New Roman"/>
          <w:b w:val="false"/>
          <w:i w:val="false"/>
          <w:color w:val="000000"/>
          <w:sz w:val="28"/>
        </w:rPr>
        <w:t>жер және материалдық емес активтерді сатудан.</w:t>
      </w:r>
      <w:r>
        <w:br/>
      </w:r>
      <w:r>
        <w:rPr>
          <w:rFonts w:ascii="Times New Roman"/>
          <w:b w:val="false"/>
          <w:i w:val="false"/>
          <w:color w:val="000000"/>
          <w:sz w:val="28"/>
        </w:rPr>
        <w:t>
      </w:t>
      </w:r>
      <w:r>
        <w:rPr>
          <w:rFonts w:ascii="Times New Roman"/>
          <w:b w:val="false"/>
          <w:i w:val="false"/>
          <w:color w:val="000000"/>
          <w:sz w:val="28"/>
        </w:rPr>
        <w:t>4. Аудандық бюджеттің түсімдері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5. Аудандық бюджетке облыстық бюджеттен берiлетiн субвенциялар 1 524 047 мың тенге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 бюджетін орындау кезінде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7.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мамандардың ставкаларымен салыстырғанда жиырма бес пайызға жоғары айлықақы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8. Ауданның жергілікті атқарушы органның 2016 жылға резерві 1 000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9. Сәйкесінше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2016-2018 жылдарға арналған әр бір ауылдық округтін бюджеттік бағдарламалары бекітілсін. </w:t>
      </w:r>
      <w:r>
        <w:br/>
      </w:r>
      <w:r>
        <w:rPr>
          <w:rFonts w:ascii="Times New Roman"/>
          <w:b w:val="false"/>
          <w:i w:val="false"/>
          <w:color w:val="000000"/>
          <w:sz w:val="28"/>
        </w:rPr>
        <w:t>
      </w:t>
      </w:r>
      <w:r>
        <w:rPr>
          <w:rFonts w:ascii="Times New Roman"/>
          <w:b w:val="false"/>
          <w:i w:val="false"/>
          <w:color w:val="000000"/>
          <w:sz w:val="28"/>
        </w:rPr>
        <w:t>10. 2016 жылы бюджеттік сала қызметкерлеріне жалақыны толық көлемінде төлеу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11. 2016 жылдың аудан бюджетінің шығындарында 451.007.029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12. 2016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w:t>
      </w:r>
      <w:r>
        <w:rPr>
          <w:rFonts w:ascii="Times New Roman"/>
          <w:b w:val="false"/>
          <w:i w:val="false"/>
          <w:color w:val="000000"/>
          <w:sz w:val="28"/>
        </w:rPr>
        <w:t>1) жергілікті бюджеттерден қаржыландырылатын азаматтық қызметшілердің еңбекақы жүйесінің жаңа моделі бойынша еңбекақы төлеуге, сонымен бiрге лауазымдық қызметақыларына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2) мемлекеттік әкімшілік қызметшілеріне төленетін еңбекақы деңгейін арттыруға;</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xml:space="preserve">4) мүгедектердiң құқығын қамтамасыз ету және өмiрiң жақсарту бойынша шараларды орынның өткiзуiне; </w:t>
      </w:r>
      <w:r>
        <w:br/>
      </w:r>
      <w:r>
        <w:rPr>
          <w:rFonts w:ascii="Times New Roman"/>
          <w:b w:val="false"/>
          <w:i w:val="false"/>
          <w:color w:val="000000"/>
          <w:sz w:val="28"/>
        </w:rPr>
        <w:t>
      </w:t>
      </w:r>
      <w:r>
        <w:rPr>
          <w:rFonts w:ascii="Times New Roman"/>
          <w:b w:val="false"/>
          <w:i w:val="false"/>
          <w:color w:val="000000"/>
          <w:sz w:val="28"/>
        </w:rPr>
        <w:t xml:space="preserve">5) агроөнеркәсiптiк кешенің жергiлiктi атқарушы органдар бөлiмшелерiң ұстауына; </w:t>
      </w:r>
      <w:r>
        <w:br/>
      </w:r>
      <w:r>
        <w:rPr>
          <w:rFonts w:ascii="Times New Roman"/>
          <w:b w:val="false"/>
          <w:i w:val="false"/>
          <w:color w:val="000000"/>
          <w:sz w:val="28"/>
        </w:rPr>
        <w:t>
      </w:t>
      </w:r>
      <w:r>
        <w:rPr>
          <w:rFonts w:ascii="Times New Roman"/>
          <w:b w:val="false"/>
          <w:i w:val="false"/>
          <w:color w:val="000000"/>
          <w:sz w:val="28"/>
        </w:rPr>
        <w:t xml:space="preserve">6) ауылдық елдімекендердегі сумен жабдықтау және су бұружүйелерін дамытуға (Уәлиханов ауданының Чехов ауылы– Кішкенекөл ауылы су тартқыш жүйесін қайта құруына). </w:t>
      </w:r>
      <w:r>
        <w:br/>
      </w:r>
      <w:r>
        <w:rPr>
          <w:rFonts w:ascii="Times New Roman"/>
          <w:b w:val="false"/>
          <w:i w:val="false"/>
          <w:color w:val="000000"/>
          <w:sz w:val="28"/>
        </w:rPr>
        <w:t>
      </w:t>
      </w:r>
      <w:r>
        <w:rPr>
          <w:rFonts w:ascii="Times New Roman"/>
          <w:b w:val="false"/>
          <w:i w:val="false"/>
          <w:color w:val="000000"/>
          <w:sz w:val="28"/>
        </w:rPr>
        <w:t xml:space="preserve">7) жергілікті бюджеттің шығындарын өтеу және өңірлердің экономикалық тұрақтылығын қамтамасыз ету үшін 50 037 мың теңге сомада.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Солтүстік Қазақстан облысы Уәлиханов ауданы мәслихатының 24.03.2016 </w:t>
      </w:r>
      <w:r>
        <w:rPr>
          <w:rFonts w:ascii="Times New Roman"/>
          <w:b w:val="false"/>
          <w:i w:val="false"/>
          <w:color w:val="ff0000"/>
          <w:sz w:val="28"/>
        </w:rPr>
        <w:t>N 2-40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r>
        <w:rPr>
          <w:rFonts w:ascii="Times New Roman"/>
          <w:b w:val="false"/>
          <w:i w:val="false"/>
          <w:color w:val="000000"/>
          <w:sz w:val="28"/>
        </w:rPr>
        <w:t>13. 2016 жылға арналған аудандық бюджетте республикалық бюджеттен берілетін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14. 2016 жылға арналған аудан бюджетінде облыстық бюджеттен берілетін нысаналы трансферттер түсімдері ескерілсін, соның ішінде:</w:t>
      </w:r>
      <w:r>
        <w:br/>
      </w:r>
      <w:r>
        <w:rPr>
          <w:rFonts w:ascii="Times New Roman"/>
          <w:b w:val="false"/>
          <w:i w:val="false"/>
          <w:color w:val="000000"/>
          <w:sz w:val="28"/>
        </w:rPr>
        <w:t>
      </w:t>
      </w:r>
      <w:r>
        <w:rPr>
          <w:rFonts w:ascii="Times New Roman"/>
          <w:b w:val="false"/>
          <w:i w:val="false"/>
          <w:color w:val="000000"/>
          <w:sz w:val="28"/>
        </w:rPr>
        <w:t>1) Уәлиханов ауданының Чехов ауылы – Кішкенекөл ауылы су тартқыш жүйесін қайта құруына;</w:t>
      </w:r>
      <w:r>
        <w:br/>
      </w:r>
      <w:r>
        <w:rPr>
          <w:rFonts w:ascii="Times New Roman"/>
          <w:b w:val="false"/>
          <w:i w:val="false"/>
          <w:color w:val="000000"/>
          <w:sz w:val="28"/>
        </w:rPr>
        <w:t>
      </w:t>
      </w:r>
      <w:r>
        <w:rPr>
          <w:rFonts w:ascii="Times New Roman"/>
          <w:b w:val="false"/>
          <w:i w:val="false"/>
          <w:color w:val="000000"/>
          <w:sz w:val="28"/>
        </w:rPr>
        <w:t xml:space="preserve">2) аудандық мәні бар Уәлиханов ауданының "Көктерек-Тоспа-Жасқайрат-Қайрат" автожолының ағымдау жөндеуіне. </w:t>
      </w:r>
      <w:r>
        <w:br/>
      </w:r>
      <w:r>
        <w:rPr>
          <w:rFonts w:ascii="Times New Roman"/>
          <w:b w:val="false"/>
          <w:i w:val="false"/>
          <w:color w:val="000000"/>
          <w:sz w:val="28"/>
        </w:rPr>
        <w:t>
      </w:t>
      </w:r>
      <w:r>
        <w:rPr>
          <w:rFonts w:ascii="Times New Roman"/>
          <w:b w:val="false"/>
          <w:i w:val="false"/>
          <w:color w:val="000000"/>
          <w:sz w:val="28"/>
        </w:rPr>
        <w:t>3) "Қулыкөл - Қаратал" аудандық маңызы бар автомобиль жолын күрделi жөндеуіне;</w:t>
      </w:r>
      <w:r>
        <w:br/>
      </w:r>
      <w:r>
        <w:rPr>
          <w:rFonts w:ascii="Times New Roman"/>
          <w:b w:val="false"/>
          <w:i w:val="false"/>
          <w:color w:val="000000"/>
          <w:sz w:val="28"/>
        </w:rPr>
        <w:t>
      </w:t>
      </w:r>
      <w:r>
        <w:rPr>
          <w:rFonts w:ascii="Times New Roman"/>
          <w:b w:val="false"/>
          <w:i w:val="false"/>
          <w:color w:val="000000"/>
          <w:sz w:val="28"/>
        </w:rPr>
        <w:t xml:space="preserve">4) Қаратерек ауылына жергілікті сумен жабдықтау көзінің құрылысына; </w:t>
      </w:r>
      <w:r>
        <w:br/>
      </w:r>
      <w:r>
        <w:rPr>
          <w:rFonts w:ascii="Times New Roman"/>
          <w:b w:val="false"/>
          <w:i w:val="false"/>
          <w:color w:val="000000"/>
          <w:sz w:val="28"/>
        </w:rPr>
        <w:t>
      </w:t>
      </w:r>
      <w:r>
        <w:rPr>
          <w:rFonts w:ascii="Times New Roman"/>
          <w:b w:val="false"/>
          <w:i w:val="false"/>
          <w:color w:val="000000"/>
          <w:sz w:val="28"/>
        </w:rPr>
        <w:t>5) Солтүстік Қазақстан облысы Уәлиханов ауданы әкімдігінің "Мөлдір су" шаруашылық жүргізу құқығындағы коммуналдық мемлекеттік кәсіпорнның жарғылық капиталын қалыптастыруына немесе ұлғайтуына;</w:t>
      </w:r>
      <w:r>
        <w:br/>
      </w:r>
      <w:r>
        <w:rPr>
          <w:rFonts w:ascii="Times New Roman"/>
          <w:b w:val="false"/>
          <w:i w:val="false"/>
          <w:color w:val="000000"/>
          <w:sz w:val="28"/>
        </w:rPr>
        <w:t>
      </w:t>
      </w:r>
      <w:r>
        <w:rPr>
          <w:rFonts w:ascii="Times New Roman"/>
          <w:b w:val="false"/>
          <w:i w:val="false"/>
          <w:color w:val="000000"/>
          <w:sz w:val="28"/>
        </w:rPr>
        <w:t xml:space="preserve">6) жануарлардың энзоотиялық аурулары бойынша ветеринариялық іс-шараларды жүргізуіне. </w:t>
      </w:r>
      <w:r>
        <w:br/>
      </w:r>
      <w:r>
        <w:rPr>
          <w:rFonts w:ascii="Times New Roman"/>
          <w:b w:val="false"/>
          <w:i w:val="false"/>
          <w:color w:val="000000"/>
          <w:sz w:val="28"/>
        </w:rPr>
        <w:t>
      </w:t>
      </w:r>
      <w:r>
        <w:rPr>
          <w:rFonts w:ascii="Times New Roman"/>
          <w:b w:val="false"/>
          <w:i w:val="false"/>
          <w:color w:val="000000"/>
          <w:sz w:val="28"/>
        </w:rPr>
        <w:t>7) Уәлиханов ауданы Кішкенекөл ауылы Шоқан Уәлиханов көшесі, 148А мекенжайында иненерлік-коммуникациялық инфрақұрылымымен дене шынықтыру-сауықтыру кешенін салу;</w:t>
      </w:r>
      <w:r>
        <w:br/>
      </w:r>
      <w:r>
        <w:rPr>
          <w:rFonts w:ascii="Times New Roman"/>
          <w:b w:val="false"/>
          <w:i w:val="false"/>
          <w:color w:val="000000"/>
          <w:sz w:val="28"/>
        </w:rPr>
        <w:t>
      </w:t>
      </w:r>
      <w:r>
        <w:rPr>
          <w:rFonts w:ascii="Times New Roman"/>
          <w:b w:val="false"/>
          <w:i w:val="false"/>
          <w:color w:val="000000"/>
          <w:sz w:val="28"/>
        </w:rPr>
        <w:t>8) Инженерлік-коммуникациялық инфрақұрылыммен 18 пәтерлі тұрғын үйдің (аз отбасылық жатақана) құрылысының жобалық сметалық құжаттамаларын түзету, инженерлік-коммуникациялық инфрақұрылыммен 18 пәтерлі тұрғын үйдің (аз отбасылық жатақана) құрылысы.</w:t>
      </w:r>
      <w:r>
        <w:br/>
      </w:r>
      <w:r>
        <w:rPr>
          <w:rFonts w:ascii="Times New Roman"/>
          <w:b w:val="false"/>
          <w:i w:val="false"/>
          <w:color w:val="000000"/>
          <w:sz w:val="28"/>
        </w:rPr>
        <w:t>
      </w:t>
      </w:r>
      <w:r>
        <w:rPr>
          <w:rFonts w:ascii="Times New Roman"/>
          <w:b w:val="false"/>
          <w:i w:val="false"/>
          <w:color w:val="000000"/>
          <w:sz w:val="28"/>
        </w:rPr>
        <w:t xml:space="preserve">Аталған аудандық бюджеттен берілетін сомалар Уәлиханов ауданының әкімдігінің 2016-2018 жылдарға арналған аудандық маслихат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Солтүстік Қазақстан облысы Уәлиханов ауданы мәслихатының 21.10.2016 </w:t>
      </w:r>
      <w:r>
        <w:rPr>
          <w:rFonts w:ascii="Times New Roman"/>
          <w:b w:val="false"/>
          <w:i w:val="false"/>
          <w:color w:val="ff0000"/>
          <w:sz w:val="28"/>
        </w:rPr>
        <w:t>N 2-7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r>
        <w:rPr>
          <w:rFonts w:ascii="Times New Roman"/>
          <w:b w:val="false"/>
          <w:i w:val="false"/>
          <w:color w:val="000000"/>
          <w:sz w:val="28"/>
        </w:rPr>
        <w:t xml:space="preserve">15. 2016 жылға арналған аудан бюджетінде жергiлiктi өзiн-өзi басқару органдарына трансферттер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w:t>
      </w:r>
      <w:r>
        <w:rPr>
          <w:rFonts w:ascii="Times New Roman"/>
          <w:b w:val="false"/>
          <w:i w:val="false"/>
          <w:color w:val="000000"/>
          <w:sz w:val="28"/>
        </w:rPr>
        <w:t xml:space="preserve">15-1. </w:t>
      </w:r>
      <w:r>
        <w:rPr>
          <w:rFonts w:ascii="Times New Roman"/>
          <w:b w:val="false"/>
          <w:i w:val="false"/>
          <w:color w:val="000000"/>
          <w:sz w:val="28"/>
        </w:rPr>
        <w:t>10 қосымшаға</w:t>
      </w:r>
      <w:r>
        <w:rPr>
          <w:rFonts w:ascii="Times New Roman"/>
          <w:b w:val="false"/>
          <w:i w:val="false"/>
          <w:color w:val="000000"/>
          <w:sz w:val="28"/>
        </w:rPr>
        <w:t xml:space="preserve"> сәйкес аудандық бюджеттiң шығыстары қаржылық жыл басына 15 861,3 мың теңге сомада қалыптасқан аудандық бюджет қаражатының бос қалдықтары көзделсін. </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Уәлиханов ауданы мәслихатының 09.02.2016 </w:t>
      </w:r>
      <w:r>
        <w:rPr>
          <w:rFonts w:ascii="Times New Roman"/>
          <w:b w:val="false"/>
          <w:i w:val="false"/>
          <w:color w:val="ff0000"/>
          <w:sz w:val="28"/>
        </w:rPr>
        <w:t>N 2-38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r>
        <w:rPr>
          <w:rFonts w:ascii="Times New Roman"/>
          <w:b w:val="false"/>
          <w:i w:val="false"/>
          <w:color w:val="000000"/>
          <w:sz w:val="28"/>
        </w:rPr>
        <w:t>16.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ХХХVІ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Уәлиханов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1 қосымша</w:t>
            </w:r>
          </w:p>
        </w:tc>
      </w:tr>
    </w:tbl>
    <w:bookmarkStart w:name="z66" w:id="0"/>
    <w:p>
      <w:pPr>
        <w:spacing w:after="0"/>
        <w:ind w:left="0"/>
        <w:jc w:val="left"/>
      </w:pPr>
      <w:r>
        <w:rPr>
          <w:rFonts w:ascii="Times New Roman"/>
          <w:b/>
          <w:i w:val="false"/>
          <w:color w:val="000000"/>
        </w:rPr>
        <w:t xml:space="preserve"> 2016 жылға арналған Уәлиханов ауданының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Уәлиханов ауданы мәслихатының 21.10.2016 </w:t>
      </w:r>
      <w:r>
        <w:rPr>
          <w:rFonts w:ascii="Times New Roman"/>
          <w:b w:val="false"/>
          <w:i w:val="false"/>
          <w:color w:val="ff0000"/>
          <w:sz w:val="28"/>
        </w:rPr>
        <w:t>N 2-7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2787514,9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340099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120096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120096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94635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101298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17927,3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11204,3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2419695,6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2419695,6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251"/>
        <w:gridCol w:w="297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2792759,5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276852,1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1843814,3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250962,3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1480586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170394,7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103245,4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161790,2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117458,9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22 886,7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22 886,7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22 886,7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22 886,7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Елдiң iшiндегі қаржылық активтердi сатудан түсiмдер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2 қосымша</w:t>
            </w:r>
          </w:p>
        </w:tc>
      </w:tr>
    </w:tbl>
    <w:bookmarkStart w:name="z275" w:id="1"/>
    <w:p>
      <w:pPr>
        <w:spacing w:after="0"/>
        <w:ind w:left="0"/>
        <w:jc w:val="left"/>
      </w:pPr>
      <w:r>
        <w:rPr>
          <w:rFonts w:ascii="Times New Roman"/>
          <w:b/>
          <w:i w:val="false"/>
          <w:color w:val="000000"/>
        </w:rPr>
        <w:t xml:space="preserve"> 2017 жылға арналған Уәлиханов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515"/>
        <w:gridCol w:w="2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1837963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1837963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1070219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Елдiң iшiндегі қаржылық активтердi сатудан түсiмдер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3 қосымша</w:t>
            </w:r>
          </w:p>
        </w:tc>
      </w:tr>
    </w:tbl>
    <w:bookmarkStart w:name="z472" w:id="2"/>
    <w:p>
      <w:pPr>
        <w:spacing w:after="0"/>
        <w:ind w:left="0"/>
        <w:jc w:val="left"/>
      </w:pPr>
      <w:r>
        <w:rPr>
          <w:rFonts w:ascii="Times New Roman"/>
          <w:b/>
          <w:i w:val="false"/>
          <w:color w:val="000000"/>
        </w:rPr>
        <w:t xml:space="preserve"> 2018 жылға арналған Уәлиханов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251"/>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1477594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1477594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1868426,0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1289454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1086730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Материально-техническое оснащение государственных органов</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Елдiң iшiндегі қаржылық активтердi сатудан түсiмдер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4 қосымша</w:t>
            </w:r>
          </w:p>
        </w:tc>
      </w:tr>
    </w:tbl>
    <w:bookmarkStart w:name="z671" w:id="3"/>
    <w:p>
      <w:pPr>
        <w:spacing w:after="0"/>
        <w:ind w:left="0"/>
        <w:jc w:val="left"/>
      </w:pPr>
      <w:r>
        <w:rPr>
          <w:rFonts w:ascii="Times New Roman"/>
          <w:b/>
          <w:i w:val="false"/>
          <w:color w:val="000000"/>
        </w:rPr>
        <w:t xml:space="preserve"> ТІЗБЕ</w:t>
      </w:r>
      <w:r>
        <w:br/>
      </w:r>
      <w:r>
        <w:rPr>
          <w:rFonts w:ascii="Times New Roman"/>
          <w:b/>
          <w:i w:val="false"/>
          <w:color w:val="000000"/>
        </w:rPr>
        <w:t>2015 жылы аудандық бюджеттің орындалу кезінде секвестрге жатпайтын аудандық бюджеттік бағдарламалар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5 қосымша</w:t>
            </w:r>
          </w:p>
        </w:tc>
      </w:tr>
    </w:tbl>
    <w:bookmarkStart w:name="z680" w:id="4"/>
    <w:p>
      <w:pPr>
        <w:spacing w:after="0"/>
        <w:ind w:left="0"/>
        <w:jc w:val="left"/>
      </w:pPr>
      <w:r>
        <w:rPr>
          <w:rFonts w:ascii="Times New Roman"/>
          <w:b/>
          <w:i w:val="false"/>
          <w:color w:val="000000"/>
        </w:rPr>
        <w:t xml:space="preserve"> ТІЗБЕ</w:t>
      </w:r>
      <w:r>
        <w:br/>
      </w:r>
      <w:r>
        <w:rPr>
          <w:rFonts w:ascii="Times New Roman"/>
          <w:b/>
          <w:i w:val="false"/>
          <w:color w:val="000000"/>
        </w:rPr>
        <w:t xml:space="preserve">2016 жылғы әр бір ауылдық округтің бюджеттік бағдарламалары </w:t>
      </w:r>
    </w:p>
    <w:bookmarkEnd w:id="4"/>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Уәлиханов ауданы мәслихатының 21.10.2016 </w:t>
      </w:r>
      <w:r>
        <w:rPr>
          <w:rFonts w:ascii="Times New Roman"/>
          <w:b w:val="false"/>
          <w:i w:val="false"/>
          <w:color w:val="ff0000"/>
          <w:sz w:val="28"/>
        </w:rPr>
        <w:t>N 2-7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492"/>
        <w:gridCol w:w="1492"/>
        <w:gridCol w:w="5455"/>
        <w:gridCol w:w="2809"/>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 тенге</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132510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132510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129010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8844</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10928</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26684</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18998</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6 қосымша</w:t>
            </w:r>
          </w:p>
        </w:tc>
      </w:tr>
    </w:tbl>
    <w:bookmarkStart w:name="z747" w:id="5"/>
    <w:p>
      <w:pPr>
        <w:spacing w:after="0"/>
        <w:ind w:left="0"/>
        <w:jc w:val="left"/>
      </w:pPr>
      <w:r>
        <w:rPr>
          <w:rFonts w:ascii="Times New Roman"/>
          <w:b/>
          <w:i w:val="false"/>
          <w:color w:val="000000"/>
        </w:rPr>
        <w:t xml:space="preserve"> ТІЗБЕ</w:t>
      </w:r>
      <w:r>
        <w:br/>
      </w:r>
      <w:r>
        <w:rPr>
          <w:rFonts w:ascii="Times New Roman"/>
          <w:b/>
          <w:i w:val="false"/>
          <w:color w:val="000000"/>
        </w:rPr>
        <w:t>2017 жылғы әр бір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38"/>
        <w:gridCol w:w="1638"/>
        <w:gridCol w:w="4786"/>
        <w:gridCol w:w="3084"/>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в разрезе сельских округов</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7 қосымша</w:t>
            </w:r>
          </w:p>
        </w:tc>
      </w:tr>
    </w:tbl>
    <w:bookmarkStart w:name="z809" w:id="6"/>
    <w:p>
      <w:pPr>
        <w:spacing w:after="0"/>
        <w:ind w:left="0"/>
        <w:jc w:val="left"/>
      </w:pPr>
      <w:r>
        <w:rPr>
          <w:rFonts w:ascii="Times New Roman"/>
          <w:b/>
          <w:i w:val="false"/>
          <w:color w:val="000000"/>
        </w:rPr>
        <w:t xml:space="preserve"> ТІЗБЕ</w:t>
      </w:r>
      <w:r>
        <w:br/>
      </w:r>
      <w:r>
        <w:rPr>
          <w:rFonts w:ascii="Times New Roman"/>
          <w:b/>
          <w:i w:val="false"/>
          <w:color w:val="000000"/>
        </w:rPr>
        <w:t>2018 жылғы әр бір ауылдық округтің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38"/>
        <w:gridCol w:w="1638"/>
        <w:gridCol w:w="4786"/>
        <w:gridCol w:w="3084"/>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в разрезе сельских округов</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8 қосымша</w:t>
            </w:r>
          </w:p>
        </w:tc>
      </w:tr>
    </w:tbl>
    <w:bookmarkStart w:name="z871" w:id="7"/>
    <w:p>
      <w:pPr>
        <w:spacing w:after="0"/>
        <w:ind w:left="0"/>
        <w:jc w:val="left"/>
      </w:pPr>
      <w:r>
        <w:rPr>
          <w:rFonts w:ascii="Times New Roman"/>
          <w:b/>
          <w:i w:val="false"/>
          <w:color w:val="000000"/>
        </w:rPr>
        <w:t xml:space="preserve"> Азаматтардың жекелеген топтарына әдлеуметтік көмек 451.007. бюджеттік бағдарлама бойынша "Жергілікті өкілетті органдардың шешімі бойынша азаматтардың жекелеген топтарына әлеуметтік көмек"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106"/>
        <w:gridCol w:w="2106"/>
        <w:gridCol w:w="4181"/>
        <w:gridCol w:w="3040"/>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3-36с шешіміне 9 қосымша</w:t>
            </w:r>
          </w:p>
        </w:tc>
      </w:tr>
    </w:tbl>
    <w:bookmarkStart w:name="z880" w:id="8"/>
    <w:p>
      <w:pPr>
        <w:spacing w:after="0"/>
        <w:ind w:left="0"/>
        <w:jc w:val="left"/>
      </w:pPr>
      <w:r>
        <w:rPr>
          <w:rFonts w:ascii="Times New Roman"/>
          <w:b/>
          <w:i w:val="false"/>
          <w:color w:val="000000"/>
        </w:rPr>
        <w:t xml:space="preserve"> 2016 жылға арналған жергiлiктi өзiн-өзi басқару органдарына трансферттердің бөлуі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654"/>
        <w:gridCol w:w="2797"/>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2015 жылғы 23 желтоқсандағы № 3-36 с шешіміне 10 қосымша</w:t>
            </w:r>
          </w:p>
        </w:tc>
      </w:tr>
    </w:tbl>
    <w:bookmarkStart w:name="z902" w:id="9"/>
    <w:p>
      <w:pPr>
        <w:spacing w:after="0"/>
        <w:ind w:left="0"/>
        <w:jc w:val="left"/>
      </w:pPr>
      <w:r>
        <w:rPr>
          <w:rFonts w:ascii="Times New Roman"/>
          <w:b/>
          <w:i w:val="false"/>
          <w:color w:val="000000"/>
        </w:rPr>
        <w:t xml:space="preserve"> 2016 жылғы 1 қаңтарға қалыптасқан бюджеттiк қаражаттың бос қалдықтарын бағыттау </w:t>
      </w:r>
    </w:p>
    <w:bookmarkEnd w:id="9"/>
    <w:p>
      <w:pPr>
        <w:spacing w:after="0"/>
        <w:ind w:left="0"/>
        <w:jc w:val="left"/>
      </w:pPr>
      <w:r>
        <w:rPr>
          <w:rFonts w:ascii="Times New Roman"/>
          <w:b w:val="false"/>
          <w:i w:val="false"/>
          <w:color w:val="ff0000"/>
          <w:sz w:val="28"/>
        </w:rPr>
        <w:t xml:space="preserve">      Ескерту. Шешім 10-қосымшамен толықтырылды - Солтүстік Қазақстан облысы Уәлиханов ауданы мәслихатының 09.02.2016 </w:t>
      </w:r>
      <w:r>
        <w:rPr>
          <w:rFonts w:ascii="Times New Roman"/>
          <w:b w:val="false"/>
          <w:i w:val="false"/>
          <w:color w:val="ff0000"/>
          <w:sz w:val="28"/>
        </w:rPr>
        <w:t>N 2-38 с</w:t>
      </w:r>
      <w:r>
        <w:rPr>
          <w:rFonts w:ascii="Times New Roman"/>
          <w:b w:val="false"/>
          <w:i w:val="false"/>
          <w:color w:val="ff0000"/>
          <w:sz w:val="28"/>
        </w:rPr>
        <w:t xml:space="preserve"> шешімімен (01.01.2016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491"/>
        <w:gridCol w:w="1492"/>
        <w:gridCol w:w="5018"/>
        <w:gridCol w:w="3248"/>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3 710,0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1873,2</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1873,2</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1873,2</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8795,4</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8795,4</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8795,4</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