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9c94" w14:textId="e779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ставкасын бекіту туралы" Уәлиханов аудандық мәслихатының 2009 жылғы 27 сәуірдегі № 16-13 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2 шілдедегі № 6-33 с шешімі. Солтүстік Қазақстан облысының Әділет департаментінде 2015 жылғы 4 тамызда N 3336 болып тіркелді. Күші жойылды – Солтүстік Қазақстан облысы Уәлиханов аудандық мәслихатының 2018 жылғы 16 сәуірдегі № 3-25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Уәлиханов аудандық мәслихатының 16.04.2018 </w:t>
      </w:r>
      <w:r>
        <w:rPr>
          <w:rFonts w:ascii="Times New Roman"/>
          <w:b w:val="false"/>
          <w:i w:val="false"/>
          <w:color w:val="00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(бұдан әрі - Кодекс)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базалық ставкасын бекіту туралы" Уәлиханов аудандық мәслихатының 2009 жылғы 27 сәуірдегі № 16-13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21 мамырдағы № 13-13-104 тіркелген, 2009 жылғы 1 маусымдағы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есеге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ХХХІІІ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